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BF20B" w14:textId="5E6D5046" w:rsidR="00DB69E3" w:rsidRPr="000C199E" w:rsidRDefault="00B74645">
      <w:pPr>
        <w:jc w:val="center"/>
        <w:rPr>
          <w:rFonts w:cs="Times New Roman"/>
          <w:sz w:val="22"/>
        </w:rPr>
      </w:pPr>
      <w:r w:rsidRPr="000C199E">
        <w:rPr>
          <w:rFonts w:cs="Times New Roman"/>
          <w:b/>
          <w:sz w:val="22"/>
        </w:rPr>
        <w:t>AJARPP</w:t>
      </w:r>
    </w:p>
    <w:p w14:paraId="2141419A" w14:textId="77777777" w:rsidR="00DB69E3" w:rsidRPr="000C199E" w:rsidRDefault="00B74645">
      <w:pPr>
        <w:jc w:val="center"/>
        <w:rPr>
          <w:rFonts w:cs="Times New Roman"/>
          <w:b/>
          <w:sz w:val="22"/>
        </w:rPr>
      </w:pPr>
      <w:r w:rsidRPr="000C199E">
        <w:rPr>
          <w:rFonts w:cs="Times New Roman"/>
          <w:b/>
          <w:sz w:val="22"/>
        </w:rPr>
        <w:t>ARTICLE TEMPLATE FOR AUTHORS</w:t>
      </w:r>
    </w:p>
    <w:p w14:paraId="5F7E6DDC" w14:textId="77777777" w:rsidR="00DB69E3" w:rsidRPr="000C199E" w:rsidRDefault="00B74645">
      <w:pPr>
        <w:pStyle w:val="Heading1"/>
        <w:rPr>
          <w:rFonts w:ascii="Times New Roman" w:hAnsi="Times New Roman" w:cs="Times New Roman"/>
          <w:sz w:val="22"/>
          <w:szCs w:val="22"/>
        </w:rPr>
      </w:pPr>
      <w:r w:rsidRPr="000C199E">
        <w:rPr>
          <w:rFonts w:ascii="Times New Roman" w:hAnsi="Times New Roman" w:cs="Times New Roman"/>
          <w:sz w:val="22"/>
          <w:szCs w:val="22"/>
        </w:rPr>
        <w:t>General Formatting Requirements</w:t>
      </w:r>
    </w:p>
    <w:tbl>
      <w:tblPr>
        <w:tblStyle w:val="TableGrid"/>
        <w:tblW w:w="0" w:type="auto"/>
        <w:jc w:val="center"/>
        <w:tblLook w:val="04A0" w:firstRow="1" w:lastRow="0" w:firstColumn="1" w:lastColumn="0" w:noHBand="0" w:noVBand="1"/>
      </w:tblPr>
      <w:tblGrid>
        <w:gridCol w:w="4675"/>
        <w:gridCol w:w="4675"/>
      </w:tblGrid>
      <w:tr w:rsidR="00DB69E3" w:rsidRPr="000C199E" w14:paraId="66AD0B42" w14:textId="77777777">
        <w:trPr>
          <w:tblHeader/>
          <w:jc w:val="center"/>
        </w:trPr>
        <w:tc>
          <w:tcPr>
            <w:tcW w:w="4680" w:type="dxa"/>
            <w:shd w:val="clear" w:color="auto" w:fill="D9EAF7"/>
            <w:vAlign w:val="center"/>
          </w:tcPr>
          <w:p w14:paraId="1049849D" w14:textId="77777777" w:rsidR="00DB69E3" w:rsidRPr="000C199E" w:rsidRDefault="00B74645">
            <w:pPr>
              <w:rPr>
                <w:rFonts w:cs="Times New Roman"/>
                <w:sz w:val="22"/>
              </w:rPr>
            </w:pPr>
            <w:r w:rsidRPr="000C199E">
              <w:rPr>
                <w:rFonts w:cs="Times New Roman"/>
                <w:b/>
                <w:sz w:val="22"/>
              </w:rPr>
              <w:t>Requirement</w:t>
            </w:r>
          </w:p>
        </w:tc>
        <w:tc>
          <w:tcPr>
            <w:tcW w:w="4680" w:type="dxa"/>
            <w:shd w:val="clear" w:color="auto" w:fill="D9EAF7"/>
            <w:vAlign w:val="center"/>
          </w:tcPr>
          <w:p w14:paraId="6F713FE4" w14:textId="77777777" w:rsidR="00DB69E3" w:rsidRPr="000C199E" w:rsidRDefault="00B74645">
            <w:pPr>
              <w:rPr>
                <w:rFonts w:cs="Times New Roman"/>
                <w:sz w:val="22"/>
              </w:rPr>
            </w:pPr>
            <w:r w:rsidRPr="000C199E">
              <w:rPr>
                <w:rFonts w:cs="Times New Roman"/>
                <w:b/>
                <w:sz w:val="22"/>
              </w:rPr>
              <w:t>Journal specification</w:t>
            </w:r>
          </w:p>
        </w:tc>
      </w:tr>
      <w:tr w:rsidR="00DB69E3" w:rsidRPr="000C199E" w14:paraId="5DA1FE09" w14:textId="77777777">
        <w:trPr>
          <w:jc w:val="center"/>
        </w:trPr>
        <w:tc>
          <w:tcPr>
            <w:tcW w:w="4680" w:type="dxa"/>
            <w:vAlign w:val="center"/>
          </w:tcPr>
          <w:p w14:paraId="1795BF84" w14:textId="77777777" w:rsidR="00DB69E3" w:rsidRPr="000C199E" w:rsidRDefault="00B74645">
            <w:pPr>
              <w:rPr>
                <w:rFonts w:cs="Times New Roman"/>
                <w:sz w:val="22"/>
              </w:rPr>
            </w:pPr>
            <w:r w:rsidRPr="000C199E">
              <w:rPr>
                <w:rFonts w:cs="Times New Roman"/>
                <w:b/>
                <w:sz w:val="22"/>
              </w:rPr>
              <w:t>File format</w:t>
            </w:r>
          </w:p>
        </w:tc>
        <w:tc>
          <w:tcPr>
            <w:tcW w:w="4680" w:type="dxa"/>
            <w:vAlign w:val="center"/>
          </w:tcPr>
          <w:p w14:paraId="66E0EAF1" w14:textId="77777777" w:rsidR="00DB69E3" w:rsidRPr="000C199E" w:rsidRDefault="00B74645">
            <w:pPr>
              <w:rPr>
                <w:rFonts w:cs="Times New Roman"/>
                <w:sz w:val="22"/>
              </w:rPr>
            </w:pPr>
            <w:r w:rsidRPr="000C199E">
              <w:rPr>
                <w:rFonts w:cs="Times New Roman"/>
                <w:sz w:val="22"/>
              </w:rPr>
              <w:t xml:space="preserve">Microsoft </w:t>
            </w:r>
            <w:proofErr w:type="gramStart"/>
            <w:r w:rsidRPr="000C199E">
              <w:rPr>
                <w:rFonts w:cs="Times New Roman"/>
                <w:sz w:val="22"/>
              </w:rPr>
              <w:t>Word (.</w:t>
            </w:r>
            <w:proofErr w:type="gramEnd"/>
            <w:r w:rsidRPr="000C199E">
              <w:rPr>
                <w:rFonts w:cs="Times New Roman"/>
                <w:sz w:val="22"/>
              </w:rPr>
              <w:t>docx or .doc)</w:t>
            </w:r>
          </w:p>
        </w:tc>
      </w:tr>
      <w:tr w:rsidR="00DB69E3" w:rsidRPr="000C199E" w14:paraId="3F14A720" w14:textId="77777777">
        <w:trPr>
          <w:jc w:val="center"/>
        </w:trPr>
        <w:tc>
          <w:tcPr>
            <w:tcW w:w="4680" w:type="dxa"/>
            <w:vAlign w:val="center"/>
          </w:tcPr>
          <w:p w14:paraId="2A9B7AFC" w14:textId="77777777" w:rsidR="00DB69E3" w:rsidRPr="000C199E" w:rsidRDefault="00B74645">
            <w:pPr>
              <w:rPr>
                <w:rFonts w:cs="Times New Roman"/>
                <w:sz w:val="22"/>
              </w:rPr>
            </w:pPr>
            <w:r w:rsidRPr="000C199E">
              <w:rPr>
                <w:rFonts w:cs="Times New Roman"/>
                <w:b/>
                <w:sz w:val="22"/>
              </w:rPr>
              <w:t>Language</w:t>
            </w:r>
          </w:p>
        </w:tc>
        <w:tc>
          <w:tcPr>
            <w:tcW w:w="4680" w:type="dxa"/>
            <w:vAlign w:val="center"/>
          </w:tcPr>
          <w:p w14:paraId="29C9D59D" w14:textId="77777777" w:rsidR="00DB69E3" w:rsidRPr="000C199E" w:rsidRDefault="00B74645">
            <w:pPr>
              <w:rPr>
                <w:rFonts w:cs="Times New Roman"/>
                <w:sz w:val="22"/>
              </w:rPr>
            </w:pPr>
            <w:r w:rsidRPr="000C199E">
              <w:rPr>
                <w:rFonts w:cs="Times New Roman"/>
                <w:sz w:val="22"/>
              </w:rPr>
              <w:t>English, either British or American, used consistently throughout</w:t>
            </w:r>
          </w:p>
        </w:tc>
      </w:tr>
      <w:tr w:rsidR="00DB69E3" w:rsidRPr="000C199E" w14:paraId="7B402C96" w14:textId="77777777">
        <w:trPr>
          <w:jc w:val="center"/>
        </w:trPr>
        <w:tc>
          <w:tcPr>
            <w:tcW w:w="4680" w:type="dxa"/>
            <w:vAlign w:val="center"/>
          </w:tcPr>
          <w:p w14:paraId="165C4E38" w14:textId="77777777" w:rsidR="00DB69E3" w:rsidRPr="000C199E" w:rsidRDefault="00B74645">
            <w:pPr>
              <w:rPr>
                <w:rFonts w:cs="Times New Roman"/>
                <w:sz w:val="22"/>
              </w:rPr>
            </w:pPr>
            <w:r w:rsidRPr="000C199E">
              <w:rPr>
                <w:rFonts w:cs="Times New Roman"/>
                <w:b/>
                <w:sz w:val="22"/>
              </w:rPr>
              <w:t>Font</w:t>
            </w:r>
          </w:p>
        </w:tc>
        <w:tc>
          <w:tcPr>
            <w:tcW w:w="4680" w:type="dxa"/>
            <w:vAlign w:val="center"/>
          </w:tcPr>
          <w:p w14:paraId="6E317AC8" w14:textId="77777777" w:rsidR="00DB69E3" w:rsidRPr="000C199E" w:rsidRDefault="00B74645">
            <w:pPr>
              <w:rPr>
                <w:rFonts w:cs="Times New Roman"/>
                <w:sz w:val="22"/>
              </w:rPr>
            </w:pPr>
            <w:r w:rsidRPr="000C199E">
              <w:rPr>
                <w:rFonts w:cs="Times New Roman"/>
                <w:sz w:val="22"/>
              </w:rPr>
              <w:t>Times New Roman, 12 pt</w:t>
            </w:r>
          </w:p>
        </w:tc>
      </w:tr>
      <w:tr w:rsidR="00DB69E3" w:rsidRPr="000C199E" w14:paraId="361949BE" w14:textId="77777777">
        <w:trPr>
          <w:jc w:val="center"/>
        </w:trPr>
        <w:tc>
          <w:tcPr>
            <w:tcW w:w="4680" w:type="dxa"/>
            <w:vAlign w:val="center"/>
          </w:tcPr>
          <w:p w14:paraId="67FB5FEA" w14:textId="77777777" w:rsidR="00DB69E3" w:rsidRPr="000C199E" w:rsidRDefault="00B74645">
            <w:pPr>
              <w:rPr>
                <w:rFonts w:cs="Times New Roman"/>
                <w:sz w:val="22"/>
              </w:rPr>
            </w:pPr>
            <w:r w:rsidRPr="000C199E">
              <w:rPr>
                <w:rFonts w:cs="Times New Roman"/>
                <w:b/>
                <w:sz w:val="22"/>
              </w:rPr>
              <w:t>Spacing</w:t>
            </w:r>
          </w:p>
        </w:tc>
        <w:tc>
          <w:tcPr>
            <w:tcW w:w="4680" w:type="dxa"/>
            <w:vAlign w:val="center"/>
          </w:tcPr>
          <w:p w14:paraId="319B83BA" w14:textId="77777777" w:rsidR="00DB69E3" w:rsidRPr="000C199E" w:rsidRDefault="00B74645">
            <w:pPr>
              <w:rPr>
                <w:rFonts w:cs="Times New Roman"/>
                <w:sz w:val="22"/>
              </w:rPr>
            </w:pPr>
            <w:r w:rsidRPr="000C199E">
              <w:rPr>
                <w:rFonts w:cs="Times New Roman"/>
                <w:sz w:val="22"/>
              </w:rPr>
              <w:t>Double-spaced</w:t>
            </w:r>
          </w:p>
        </w:tc>
      </w:tr>
      <w:tr w:rsidR="00DB69E3" w:rsidRPr="000C199E" w14:paraId="3880F39C" w14:textId="77777777">
        <w:trPr>
          <w:jc w:val="center"/>
        </w:trPr>
        <w:tc>
          <w:tcPr>
            <w:tcW w:w="4680" w:type="dxa"/>
            <w:vAlign w:val="center"/>
          </w:tcPr>
          <w:p w14:paraId="032EC955" w14:textId="77777777" w:rsidR="00DB69E3" w:rsidRPr="000C199E" w:rsidRDefault="00B74645">
            <w:pPr>
              <w:rPr>
                <w:rFonts w:cs="Times New Roman"/>
                <w:sz w:val="22"/>
              </w:rPr>
            </w:pPr>
            <w:r w:rsidRPr="000C199E">
              <w:rPr>
                <w:rFonts w:cs="Times New Roman"/>
                <w:b/>
                <w:sz w:val="22"/>
              </w:rPr>
              <w:t>Margins</w:t>
            </w:r>
          </w:p>
        </w:tc>
        <w:tc>
          <w:tcPr>
            <w:tcW w:w="4680" w:type="dxa"/>
            <w:vAlign w:val="center"/>
          </w:tcPr>
          <w:p w14:paraId="34EE640C" w14:textId="77777777" w:rsidR="00DB69E3" w:rsidRPr="000C199E" w:rsidRDefault="00B74645">
            <w:pPr>
              <w:rPr>
                <w:rFonts w:cs="Times New Roman"/>
                <w:sz w:val="22"/>
              </w:rPr>
            </w:pPr>
            <w:r w:rsidRPr="000C199E">
              <w:rPr>
                <w:rFonts w:cs="Times New Roman"/>
                <w:sz w:val="22"/>
              </w:rPr>
              <w:t>1 inch / 2.54 cm on all sides</w:t>
            </w:r>
          </w:p>
        </w:tc>
      </w:tr>
      <w:tr w:rsidR="00DB69E3" w:rsidRPr="000C199E" w14:paraId="6C68612F" w14:textId="77777777">
        <w:trPr>
          <w:jc w:val="center"/>
        </w:trPr>
        <w:tc>
          <w:tcPr>
            <w:tcW w:w="4680" w:type="dxa"/>
            <w:vAlign w:val="center"/>
          </w:tcPr>
          <w:p w14:paraId="460E6A95" w14:textId="77777777" w:rsidR="00DB69E3" w:rsidRPr="000C199E" w:rsidRDefault="00B74645">
            <w:pPr>
              <w:rPr>
                <w:rFonts w:cs="Times New Roman"/>
                <w:sz w:val="22"/>
              </w:rPr>
            </w:pPr>
            <w:r w:rsidRPr="000C199E">
              <w:rPr>
                <w:rFonts w:cs="Times New Roman"/>
                <w:b/>
                <w:sz w:val="22"/>
              </w:rPr>
              <w:t>Referencing style</w:t>
            </w:r>
          </w:p>
        </w:tc>
        <w:tc>
          <w:tcPr>
            <w:tcW w:w="4680" w:type="dxa"/>
            <w:vAlign w:val="center"/>
          </w:tcPr>
          <w:p w14:paraId="321BB7D6" w14:textId="77777777" w:rsidR="00DB69E3" w:rsidRPr="000C199E" w:rsidRDefault="00B74645">
            <w:pPr>
              <w:rPr>
                <w:rFonts w:cs="Times New Roman"/>
                <w:sz w:val="22"/>
              </w:rPr>
            </w:pPr>
            <w:r w:rsidRPr="000C199E">
              <w:rPr>
                <w:rFonts w:cs="Times New Roman"/>
                <w:sz w:val="22"/>
              </w:rPr>
              <w:t>APA</w:t>
            </w:r>
          </w:p>
        </w:tc>
      </w:tr>
      <w:tr w:rsidR="00DB69E3" w:rsidRPr="000C199E" w14:paraId="1FB9D5BB" w14:textId="77777777">
        <w:trPr>
          <w:jc w:val="center"/>
        </w:trPr>
        <w:tc>
          <w:tcPr>
            <w:tcW w:w="4680" w:type="dxa"/>
            <w:vAlign w:val="center"/>
          </w:tcPr>
          <w:p w14:paraId="7B653D1C" w14:textId="77777777" w:rsidR="00DB69E3" w:rsidRPr="000C199E" w:rsidRDefault="00B74645">
            <w:pPr>
              <w:rPr>
                <w:rFonts w:cs="Times New Roman"/>
                <w:sz w:val="22"/>
              </w:rPr>
            </w:pPr>
            <w:r w:rsidRPr="000C199E">
              <w:rPr>
                <w:rFonts w:cs="Times New Roman"/>
                <w:b/>
                <w:sz w:val="22"/>
              </w:rPr>
              <w:t>Original research length</w:t>
            </w:r>
          </w:p>
        </w:tc>
        <w:tc>
          <w:tcPr>
            <w:tcW w:w="4680" w:type="dxa"/>
            <w:vAlign w:val="center"/>
          </w:tcPr>
          <w:p w14:paraId="75E650E2" w14:textId="77777777" w:rsidR="00DB69E3" w:rsidRPr="000C199E" w:rsidRDefault="00B74645">
            <w:pPr>
              <w:rPr>
                <w:rFonts w:cs="Times New Roman"/>
                <w:sz w:val="22"/>
              </w:rPr>
            </w:pPr>
            <w:r w:rsidRPr="000C199E">
              <w:rPr>
                <w:rFonts w:cs="Times New Roman"/>
                <w:sz w:val="22"/>
              </w:rPr>
              <w:t>4,000-8,000 words</w:t>
            </w:r>
          </w:p>
        </w:tc>
      </w:tr>
      <w:tr w:rsidR="00DB69E3" w:rsidRPr="000C199E" w14:paraId="7DC57A81" w14:textId="77777777">
        <w:trPr>
          <w:jc w:val="center"/>
        </w:trPr>
        <w:tc>
          <w:tcPr>
            <w:tcW w:w="4680" w:type="dxa"/>
            <w:vAlign w:val="center"/>
          </w:tcPr>
          <w:p w14:paraId="37492281" w14:textId="77777777" w:rsidR="00DB69E3" w:rsidRPr="000C199E" w:rsidRDefault="00B74645">
            <w:pPr>
              <w:rPr>
                <w:rFonts w:cs="Times New Roman"/>
                <w:sz w:val="22"/>
              </w:rPr>
            </w:pPr>
            <w:r w:rsidRPr="000C199E">
              <w:rPr>
                <w:rFonts w:cs="Times New Roman"/>
                <w:b/>
                <w:sz w:val="22"/>
              </w:rPr>
              <w:t>Review article length</w:t>
            </w:r>
          </w:p>
        </w:tc>
        <w:tc>
          <w:tcPr>
            <w:tcW w:w="4680" w:type="dxa"/>
            <w:vAlign w:val="center"/>
          </w:tcPr>
          <w:p w14:paraId="0BBD71DA" w14:textId="77777777" w:rsidR="00DB69E3" w:rsidRPr="000C199E" w:rsidRDefault="00B74645">
            <w:pPr>
              <w:rPr>
                <w:rFonts w:cs="Times New Roman"/>
                <w:sz w:val="22"/>
              </w:rPr>
            </w:pPr>
            <w:r w:rsidRPr="000C199E">
              <w:rPr>
                <w:rFonts w:cs="Times New Roman"/>
                <w:sz w:val="22"/>
              </w:rPr>
              <w:t>5,000-10,000 words</w:t>
            </w:r>
          </w:p>
        </w:tc>
      </w:tr>
      <w:tr w:rsidR="00DB69E3" w:rsidRPr="000C199E" w14:paraId="62F0BE1B" w14:textId="77777777">
        <w:trPr>
          <w:jc w:val="center"/>
        </w:trPr>
        <w:tc>
          <w:tcPr>
            <w:tcW w:w="4680" w:type="dxa"/>
            <w:vAlign w:val="center"/>
          </w:tcPr>
          <w:p w14:paraId="1BF99D8D" w14:textId="77777777" w:rsidR="00DB69E3" w:rsidRPr="000C199E" w:rsidRDefault="00B74645">
            <w:pPr>
              <w:rPr>
                <w:rFonts w:cs="Times New Roman"/>
                <w:sz w:val="22"/>
              </w:rPr>
            </w:pPr>
            <w:r w:rsidRPr="000C199E">
              <w:rPr>
                <w:rFonts w:cs="Times New Roman"/>
                <w:b/>
                <w:sz w:val="22"/>
              </w:rPr>
              <w:t>Similarity threshold</w:t>
            </w:r>
          </w:p>
        </w:tc>
        <w:tc>
          <w:tcPr>
            <w:tcW w:w="4680" w:type="dxa"/>
            <w:vAlign w:val="center"/>
          </w:tcPr>
          <w:p w14:paraId="521DF945" w14:textId="77777777" w:rsidR="00DB69E3" w:rsidRPr="000C199E" w:rsidRDefault="00B74645">
            <w:pPr>
              <w:rPr>
                <w:rFonts w:cs="Times New Roman"/>
                <w:sz w:val="22"/>
              </w:rPr>
            </w:pPr>
            <w:r w:rsidRPr="000C199E">
              <w:rPr>
                <w:rFonts w:cs="Times New Roman"/>
                <w:sz w:val="22"/>
              </w:rPr>
              <w:t>Manuscripts with 15% similarity or above will be rejected</w:t>
            </w:r>
          </w:p>
        </w:tc>
      </w:tr>
    </w:tbl>
    <w:p w14:paraId="48B9FD2E" w14:textId="77777777" w:rsidR="00DB69E3" w:rsidRPr="000C199E" w:rsidRDefault="00B74645">
      <w:pPr>
        <w:rPr>
          <w:rFonts w:cs="Times New Roman"/>
          <w:sz w:val="22"/>
        </w:rPr>
      </w:pPr>
      <w:r w:rsidRPr="000C199E">
        <w:rPr>
          <w:rFonts w:cs="Times New Roman"/>
          <w:sz w:val="22"/>
        </w:rPr>
        <w:br w:type="page"/>
      </w:r>
    </w:p>
    <w:p w14:paraId="2232B2B7" w14:textId="77777777" w:rsidR="00DB69E3" w:rsidRPr="000C199E" w:rsidRDefault="00B74645">
      <w:pPr>
        <w:pStyle w:val="Heading1"/>
        <w:rPr>
          <w:rFonts w:ascii="Times New Roman" w:hAnsi="Times New Roman" w:cs="Times New Roman"/>
          <w:sz w:val="22"/>
          <w:szCs w:val="22"/>
        </w:rPr>
      </w:pPr>
      <w:r w:rsidRPr="000C199E">
        <w:rPr>
          <w:rFonts w:ascii="Times New Roman" w:hAnsi="Times New Roman" w:cs="Times New Roman"/>
          <w:sz w:val="22"/>
          <w:szCs w:val="22"/>
        </w:rPr>
        <w:lastRenderedPageBreak/>
        <w:t>PART A: TITLE PAGE</w:t>
      </w:r>
    </w:p>
    <w:p w14:paraId="0DFEEAA1" w14:textId="77777777" w:rsidR="00DB69E3" w:rsidRPr="000C199E" w:rsidRDefault="00B74645">
      <w:pPr>
        <w:pStyle w:val="Instruction"/>
        <w:rPr>
          <w:rFonts w:cs="Times New Roman"/>
        </w:rPr>
      </w:pPr>
      <w:r w:rsidRPr="000C199E">
        <w:rPr>
          <w:rFonts w:cs="Times New Roman"/>
        </w:rPr>
        <w:t>Submit this page separately from the main manuscript to support double-blind peer review.</w:t>
      </w:r>
    </w:p>
    <w:p w14:paraId="077BD54B" w14:textId="77777777" w:rsidR="00DB69E3" w:rsidRPr="000C199E" w:rsidRDefault="00B74645">
      <w:pPr>
        <w:pStyle w:val="Heading2"/>
        <w:rPr>
          <w:rFonts w:ascii="Times New Roman" w:hAnsi="Times New Roman" w:cs="Times New Roman"/>
          <w:sz w:val="22"/>
          <w:szCs w:val="22"/>
        </w:rPr>
      </w:pPr>
      <w:r w:rsidRPr="000C199E">
        <w:rPr>
          <w:rFonts w:ascii="Times New Roman" w:hAnsi="Times New Roman" w:cs="Times New Roman"/>
          <w:sz w:val="22"/>
          <w:szCs w:val="22"/>
        </w:rPr>
        <w:t>Article Title</w:t>
      </w:r>
    </w:p>
    <w:p w14:paraId="34B25791" w14:textId="77777777" w:rsidR="00DB69E3" w:rsidRPr="000C199E" w:rsidRDefault="00B74645">
      <w:pPr>
        <w:pStyle w:val="Placeholder"/>
        <w:rPr>
          <w:rFonts w:cs="Times New Roman"/>
          <w:sz w:val="22"/>
        </w:rPr>
      </w:pPr>
      <w:r w:rsidRPr="000C199E">
        <w:rPr>
          <w:rFonts w:cs="Times New Roman"/>
          <w:sz w:val="22"/>
        </w:rPr>
        <w:t>[Insert concise and informative title of not more than 15 words]</w:t>
      </w:r>
    </w:p>
    <w:p w14:paraId="38D62DCB" w14:textId="77777777" w:rsidR="00DB69E3" w:rsidRPr="000C199E" w:rsidRDefault="00B74645">
      <w:pPr>
        <w:pStyle w:val="Heading2"/>
        <w:rPr>
          <w:rFonts w:ascii="Times New Roman" w:hAnsi="Times New Roman" w:cs="Times New Roman"/>
          <w:sz w:val="22"/>
          <w:szCs w:val="22"/>
        </w:rPr>
      </w:pPr>
      <w:r w:rsidRPr="000C199E">
        <w:rPr>
          <w:rFonts w:ascii="Times New Roman" w:hAnsi="Times New Roman" w:cs="Times New Roman"/>
          <w:sz w:val="22"/>
          <w:szCs w:val="22"/>
        </w:rPr>
        <w:t>Author Information</w:t>
      </w:r>
    </w:p>
    <w:p w14:paraId="0BA78F9A" w14:textId="77777777" w:rsidR="00DB69E3" w:rsidRPr="000C199E" w:rsidRDefault="00B74645">
      <w:pPr>
        <w:rPr>
          <w:rFonts w:cs="Times New Roman"/>
          <w:sz w:val="22"/>
        </w:rPr>
      </w:pPr>
      <w:r w:rsidRPr="000C199E">
        <w:rPr>
          <w:rFonts w:cs="Times New Roman"/>
          <w:b/>
          <w:sz w:val="22"/>
        </w:rPr>
        <w:t>Author 1:</w:t>
      </w:r>
      <w:r w:rsidRPr="000C199E">
        <w:rPr>
          <w:rFonts w:cs="Times New Roman"/>
          <w:sz w:val="22"/>
        </w:rPr>
        <w:t xml:space="preserve"> [Full name]</w:t>
      </w:r>
    </w:p>
    <w:p w14:paraId="363CCC08" w14:textId="77777777" w:rsidR="00DB69E3" w:rsidRPr="000C199E" w:rsidRDefault="00B74645">
      <w:pPr>
        <w:rPr>
          <w:rFonts w:cs="Times New Roman"/>
          <w:sz w:val="22"/>
        </w:rPr>
      </w:pPr>
      <w:r w:rsidRPr="000C199E">
        <w:rPr>
          <w:rFonts w:cs="Times New Roman"/>
          <w:b/>
          <w:sz w:val="22"/>
        </w:rPr>
        <w:t>Affiliation:</w:t>
      </w:r>
      <w:r w:rsidRPr="000C199E">
        <w:rPr>
          <w:rFonts w:cs="Times New Roman"/>
          <w:sz w:val="22"/>
        </w:rPr>
        <w:t xml:space="preserve"> [Department, institution/organisation, city, country]</w:t>
      </w:r>
    </w:p>
    <w:p w14:paraId="556C1483" w14:textId="77777777" w:rsidR="00DB69E3" w:rsidRPr="000C199E" w:rsidRDefault="00B74645">
      <w:pPr>
        <w:rPr>
          <w:rFonts w:cs="Times New Roman"/>
          <w:sz w:val="22"/>
        </w:rPr>
      </w:pPr>
      <w:r w:rsidRPr="000C199E">
        <w:rPr>
          <w:rFonts w:cs="Times New Roman"/>
          <w:b/>
          <w:sz w:val="22"/>
        </w:rPr>
        <w:t>Email:</w:t>
      </w:r>
      <w:r w:rsidRPr="000C199E">
        <w:rPr>
          <w:rFonts w:cs="Times New Roman"/>
          <w:sz w:val="22"/>
        </w:rPr>
        <w:t xml:space="preserve"> [Email address]</w:t>
      </w:r>
    </w:p>
    <w:p w14:paraId="2E5BDBFA" w14:textId="77777777" w:rsidR="00DB69E3" w:rsidRPr="000C199E" w:rsidRDefault="00B74645">
      <w:pPr>
        <w:rPr>
          <w:rFonts w:cs="Times New Roman"/>
          <w:sz w:val="22"/>
        </w:rPr>
      </w:pPr>
      <w:r w:rsidRPr="000C199E">
        <w:rPr>
          <w:rFonts w:cs="Times New Roman"/>
          <w:b/>
          <w:sz w:val="22"/>
        </w:rPr>
        <w:t>ORCID ID:</w:t>
      </w:r>
      <w:r w:rsidRPr="000C199E">
        <w:rPr>
          <w:rFonts w:cs="Times New Roman"/>
          <w:sz w:val="22"/>
        </w:rPr>
        <w:t xml:space="preserve"> [Optional]</w:t>
      </w:r>
    </w:p>
    <w:p w14:paraId="1512DF5D" w14:textId="77777777" w:rsidR="00DB69E3" w:rsidRPr="000C199E" w:rsidRDefault="00DB69E3">
      <w:pPr>
        <w:rPr>
          <w:rFonts w:cs="Times New Roman"/>
          <w:sz w:val="22"/>
        </w:rPr>
      </w:pPr>
    </w:p>
    <w:p w14:paraId="100FA896" w14:textId="77777777" w:rsidR="00DB69E3" w:rsidRPr="000C199E" w:rsidRDefault="00B74645">
      <w:pPr>
        <w:rPr>
          <w:rFonts w:cs="Times New Roman"/>
          <w:sz w:val="22"/>
        </w:rPr>
      </w:pPr>
      <w:r w:rsidRPr="000C199E">
        <w:rPr>
          <w:rFonts w:cs="Times New Roman"/>
          <w:b/>
          <w:sz w:val="22"/>
        </w:rPr>
        <w:t>Author 2:</w:t>
      </w:r>
      <w:r w:rsidRPr="000C199E">
        <w:rPr>
          <w:rFonts w:cs="Times New Roman"/>
          <w:sz w:val="22"/>
        </w:rPr>
        <w:t xml:space="preserve"> [Full name]</w:t>
      </w:r>
    </w:p>
    <w:p w14:paraId="43C34601" w14:textId="77777777" w:rsidR="00DB69E3" w:rsidRPr="000C199E" w:rsidRDefault="00B74645">
      <w:pPr>
        <w:rPr>
          <w:rFonts w:cs="Times New Roman"/>
          <w:sz w:val="22"/>
        </w:rPr>
      </w:pPr>
      <w:r w:rsidRPr="000C199E">
        <w:rPr>
          <w:rFonts w:cs="Times New Roman"/>
          <w:b/>
          <w:sz w:val="22"/>
        </w:rPr>
        <w:t>Affiliation:</w:t>
      </w:r>
      <w:r w:rsidRPr="000C199E">
        <w:rPr>
          <w:rFonts w:cs="Times New Roman"/>
          <w:sz w:val="22"/>
        </w:rPr>
        <w:t xml:space="preserve"> [Department, institution/organisation, city, country]</w:t>
      </w:r>
    </w:p>
    <w:p w14:paraId="35616117" w14:textId="77777777" w:rsidR="00DB69E3" w:rsidRPr="000C199E" w:rsidRDefault="00B74645">
      <w:pPr>
        <w:rPr>
          <w:rFonts w:cs="Times New Roman"/>
          <w:sz w:val="22"/>
        </w:rPr>
      </w:pPr>
      <w:r w:rsidRPr="000C199E">
        <w:rPr>
          <w:rFonts w:cs="Times New Roman"/>
          <w:b/>
          <w:sz w:val="22"/>
        </w:rPr>
        <w:t>Email:</w:t>
      </w:r>
      <w:r w:rsidRPr="000C199E">
        <w:rPr>
          <w:rFonts w:cs="Times New Roman"/>
          <w:sz w:val="22"/>
        </w:rPr>
        <w:t xml:space="preserve"> [Email address]</w:t>
      </w:r>
    </w:p>
    <w:p w14:paraId="73D68931" w14:textId="77777777" w:rsidR="00DB69E3" w:rsidRPr="000C199E" w:rsidRDefault="00B74645">
      <w:pPr>
        <w:rPr>
          <w:rFonts w:cs="Times New Roman"/>
          <w:sz w:val="22"/>
        </w:rPr>
      </w:pPr>
      <w:r w:rsidRPr="000C199E">
        <w:rPr>
          <w:rFonts w:cs="Times New Roman"/>
          <w:b/>
          <w:sz w:val="22"/>
        </w:rPr>
        <w:t>ORCID ID:</w:t>
      </w:r>
      <w:r w:rsidRPr="000C199E">
        <w:rPr>
          <w:rFonts w:cs="Times New Roman"/>
          <w:sz w:val="22"/>
        </w:rPr>
        <w:t xml:space="preserve"> [Optional]</w:t>
      </w:r>
    </w:p>
    <w:p w14:paraId="085A14D7" w14:textId="77777777" w:rsidR="00DB69E3" w:rsidRPr="000C199E" w:rsidRDefault="00DB69E3">
      <w:pPr>
        <w:rPr>
          <w:rFonts w:cs="Times New Roman"/>
          <w:sz w:val="22"/>
        </w:rPr>
      </w:pPr>
    </w:p>
    <w:p w14:paraId="02DE2F49" w14:textId="77777777" w:rsidR="00DB69E3" w:rsidRPr="000C199E" w:rsidRDefault="00B74645">
      <w:pPr>
        <w:rPr>
          <w:rFonts w:cs="Times New Roman"/>
          <w:sz w:val="22"/>
        </w:rPr>
      </w:pPr>
      <w:r w:rsidRPr="000C199E">
        <w:rPr>
          <w:rFonts w:cs="Times New Roman"/>
          <w:b/>
          <w:sz w:val="22"/>
        </w:rPr>
        <w:t>Author 3:</w:t>
      </w:r>
      <w:r w:rsidRPr="000C199E">
        <w:rPr>
          <w:rFonts w:cs="Times New Roman"/>
          <w:sz w:val="22"/>
        </w:rPr>
        <w:t xml:space="preserve"> [Full name]</w:t>
      </w:r>
    </w:p>
    <w:p w14:paraId="20C8B952" w14:textId="77777777" w:rsidR="00DB69E3" w:rsidRPr="000C199E" w:rsidRDefault="00B74645">
      <w:pPr>
        <w:rPr>
          <w:rFonts w:cs="Times New Roman"/>
          <w:sz w:val="22"/>
        </w:rPr>
      </w:pPr>
      <w:r w:rsidRPr="000C199E">
        <w:rPr>
          <w:rFonts w:cs="Times New Roman"/>
          <w:b/>
          <w:sz w:val="22"/>
        </w:rPr>
        <w:t>Affiliation:</w:t>
      </w:r>
      <w:r w:rsidRPr="000C199E">
        <w:rPr>
          <w:rFonts w:cs="Times New Roman"/>
          <w:sz w:val="22"/>
        </w:rPr>
        <w:t xml:space="preserve"> [Department, institution/organisation, city, country]</w:t>
      </w:r>
    </w:p>
    <w:p w14:paraId="4F7A424D" w14:textId="77777777" w:rsidR="00DB69E3" w:rsidRPr="000C199E" w:rsidRDefault="00B74645">
      <w:pPr>
        <w:rPr>
          <w:rFonts w:cs="Times New Roman"/>
          <w:sz w:val="22"/>
        </w:rPr>
      </w:pPr>
      <w:r w:rsidRPr="000C199E">
        <w:rPr>
          <w:rFonts w:cs="Times New Roman"/>
          <w:b/>
          <w:sz w:val="22"/>
        </w:rPr>
        <w:t>Email:</w:t>
      </w:r>
      <w:r w:rsidRPr="000C199E">
        <w:rPr>
          <w:rFonts w:cs="Times New Roman"/>
          <w:sz w:val="22"/>
        </w:rPr>
        <w:t xml:space="preserve"> [Email address]</w:t>
      </w:r>
    </w:p>
    <w:p w14:paraId="204E67B4" w14:textId="77777777" w:rsidR="00DB69E3" w:rsidRPr="000C199E" w:rsidRDefault="00B74645">
      <w:pPr>
        <w:rPr>
          <w:rFonts w:cs="Times New Roman"/>
          <w:sz w:val="22"/>
        </w:rPr>
      </w:pPr>
      <w:r w:rsidRPr="000C199E">
        <w:rPr>
          <w:rFonts w:cs="Times New Roman"/>
          <w:b/>
          <w:sz w:val="22"/>
        </w:rPr>
        <w:t>ORCID ID:</w:t>
      </w:r>
      <w:r w:rsidRPr="000C199E">
        <w:rPr>
          <w:rFonts w:cs="Times New Roman"/>
          <w:sz w:val="22"/>
        </w:rPr>
        <w:t xml:space="preserve"> [Optional]</w:t>
      </w:r>
    </w:p>
    <w:p w14:paraId="791D5EC0" w14:textId="77777777" w:rsidR="00DB69E3" w:rsidRPr="000C199E" w:rsidRDefault="00B74645">
      <w:pPr>
        <w:pStyle w:val="Heading2"/>
        <w:rPr>
          <w:rFonts w:ascii="Times New Roman" w:hAnsi="Times New Roman" w:cs="Times New Roman"/>
          <w:sz w:val="22"/>
          <w:szCs w:val="22"/>
        </w:rPr>
      </w:pPr>
      <w:r w:rsidRPr="000C199E">
        <w:rPr>
          <w:rFonts w:ascii="Times New Roman" w:hAnsi="Times New Roman" w:cs="Times New Roman"/>
          <w:sz w:val="22"/>
          <w:szCs w:val="22"/>
        </w:rPr>
        <w:t>Corresponding Author</w:t>
      </w:r>
    </w:p>
    <w:p w14:paraId="76C8EB80" w14:textId="77777777" w:rsidR="00DB69E3" w:rsidRPr="000C199E" w:rsidRDefault="00B74645">
      <w:pPr>
        <w:rPr>
          <w:rFonts w:cs="Times New Roman"/>
          <w:sz w:val="22"/>
        </w:rPr>
      </w:pPr>
      <w:r w:rsidRPr="000C199E">
        <w:rPr>
          <w:rFonts w:cs="Times New Roman"/>
          <w:b/>
          <w:sz w:val="22"/>
        </w:rPr>
        <w:t>Name:</w:t>
      </w:r>
      <w:r w:rsidRPr="000C199E">
        <w:rPr>
          <w:rFonts w:cs="Times New Roman"/>
          <w:sz w:val="22"/>
        </w:rPr>
        <w:t xml:space="preserve"> [Full name]</w:t>
      </w:r>
    </w:p>
    <w:p w14:paraId="2931580E" w14:textId="2D7B13BA" w:rsidR="00DB69E3" w:rsidRPr="000C199E" w:rsidRDefault="00B74645">
      <w:pPr>
        <w:rPr>
          <w:rFonts w:cs="Times New Roman"/>
          <w:sz w:val="22"/>
        </w:rPr>
      </w:pPr>
      <w:r w:rsidRPr="000C199E">
        <w:rPr>
          <w:rFonts w:cs="Times New Roman"/>
          <w:b/>
          <w:sz w:val="22"/>
        </w:rPr>
        <w:t>Institution/</w:t>
      </w:r>
      <w:proofErr w:type="spellStart"/>
      <w:r w:rsidRPr="000C199E">
        <w:rPr>
          <w:rFonts w:cs="Times New Roman"/>
          <w:b/>
          <w:sz w:val="22"/>
        </w:rPr>
        <w:t>Organisation</w:t>
      </w:r>
      <w:proofErr w:type="spellEnd"/>
      <w:r w:rsidRPr="000C199E">
        <w:rPr>
          <w:rFonts w:cs="Times New Roman"/>
          <w:b/>
          <w:sz w:val="22"/>
        </w:rPr>
        <w:t>:</w:t>
      </w:r>
      <w:r w:rsidRPr="000C199E">
        <w:rPr>
          <w:rFonts w:cs="Times New Roman"/>
          <w:sz w:val="22"/>
        </w:rPr>
        <w:t xml:space="preserve"> [Name]</w:t>
      </w:r>
      <w:r w:rsidR="000C199E">
        <w:rPr>
          <w:rFonts w:cs="Times New Roman"/>
          <w:sz w:val="22"/>
        </w:rPr>
        <w:tab/>
      </w:r>
      <w:r w:rsidRPr="000C199E">
        <w:rPr>
          <w:rFonts w:cs="Times New Roman"/>
          <w:b/>
          <w:sz w:val="22"/>
        </w:rPr>
        <w:t>Email:</w:t>
      </w:r>
      <w:r w:rsidRPr="000C199E">
        <w:rPr>
          <w:rFonts w:cs="Times New Roman"/>
          <w:sz w:val="22"/>
        </w:rPr>
        <w:t xml:space="preserve"> [Email address]</w:t>
      </w:r>
    </w:p>
    <w:p w14:paraId="1399CAC9" w14:textId="77777777" w:rsidR="00DB69E3" w:rsidRPr="000C199E" w:rsidRDefault="00B74645">
      <w:pPr>
        <w:pStyle w:val="Heading2"/>
        <w:rPr>
          <w:rFonts w:ascii="Times New Roman" w:hAnsi="Times New Roman" w:cs="Times New Roman"/>
          <w:sz w:val="22"/>
          <w:szCs w:val="22"/>
        </w:rPr>
      </w:pPr>
      <w:r w:rsidRPr="000C199E">
        <w:rPr>
          <w:rFonts w:ascii="Times New Roman" w:hAnsi="Times New Roman" w:cs="Times New Roman"/>
          <w:sz w:val="22"/>
          <w:szCs w:val="22"/>
        </w:rPr>
        <w:lastRenderedPageBreak/>
        <w:t>Article Type</w:t>
      </w:r>
    </w:p>
    <w:p w14:paraId="0E052C08" w14:textId="77777777" w:rsidR="00DB69E3" w:rsidRPr="000C199E" w:rsidRDefault="00B74645">
      <w:pPr>
        <w:pStyle w:val="Placeholder"/>
        <w:rPr>
          <w:rFonts w:cs="Times New Roman"/>
          <w:sz w:val="22"/>
        </w:rPr>
      </w:pPr>
      <w:r w:rsidRPr="000C199E">
        <w:rPr>
          <w:rFonts w:cs="Times New Roman"/>
          <w:sz w:val="22"/>
        </w:rPr>
        <w:t>[Original Research Article / Review Article]</w:t>
      </w:r>
    </w:p>
    <w:p w14:paraId="7776EC6B" w14:textId="77777777" w:rsidR="00DB69E3" w:rsidRPr="000C199E" w:rsidRDefault="00B74645">
      <w:pPr>
        <w:pStyle w:val="Heading2"/>
        <w:rPr>
          <w:rFonts w:ascii="Times New Roman" w:hAnsi="Times New Roman" w:cs="Times New Roman"/>
          <w:sz w:val="22"/>
          <w:szCs w:val="22"/>
        </w:rPr>
      </w:pPr>
      <w:r w:rsidRPr="000C199E">
        <w:rPr>
          <w:rFonts w:ascii="Times New Roman" w:hAnsi="Times New Roman" w:cs="Times New Roman"/>
          <w:sz w:val="22"/>
          <w:szCs w:val="22"/>
        </w:rPr>
        <w:t>Conflict of Interest Statement</w:t>
      </w:r>
    </w:p>
    <w:p w14:paraId="2858C9F2" w14:textId="77777777" w:rsidR="00DB69E3" w:rsidRPr="000C199E" w:rsidRDefault="00B74645">
      <w:pPr>
        <w:pStyle w:val="Placeholder"/>
        <w:rPr>
          <w:rFonts w:cs="Times New Roman"/>
          <w:sz w:val="22"/>
        </w:rPr>
      </w:pPr>
      <w:r w:rsidRPr="000C199E">
        <w:rPr>
          <w:rFonts w:cs="Times New Roman"/>
          <w:sz w:val="22"/>
        </w:rPr>
        <w:t>The author(s) declare that there is no conflict of interest regarding the publication of this article.</w:t>
      </w:r>
      <w:r w:rsidRPr="000C199E">
        <w:rPr>
          <w:rFonts w:cs="Times New Roman"/>
          <w:sz w:val="22"/>
        </w:rPr>
        <w:br/>
        <w:t>OR</w:t>
      </w:r>
      <w:r w:rsidRPr="000C199E">
        <w:rPr>
          <w:rFonts w:cs="Times New Roman"/>
          <w:sz w:val="22"/>
        </w:rPr>
        <w:br/>
        <w:t>The author(s) declare the following conflict(s) of interest: [insert details].</w:t>
      </w:r>
    </w:p>
    <w:p w14:paraId="7148132A" w14:textId="77777777" w:rsidR="00404576" w:rsidRPr="000C199E" w:rsidRDefault="00404576">
      <w:pPr>
        <w:pStyle w:val="Heading2"/>
        <w:rPr>
          <w:rFonts w:ascii="Times New Roman" w:hAnsi="Times New Roman" w:cs="Times New Roman"/>
          <w:sz w:val="22"/>
          <w:szCs w:val="22"/>
        </w:rPr>
      </w:pPr>
    </w:p>
    <w:p w14:paraId="751432AF" w14:textId="77777777" w:rsidR="00DB69E3" w:rsidRPr="000C199E" w:rsidRDefault="00B74645">
      <w:pPr>
        <w:pStyle w:val="Heading2"/>
        <w:rPr>
          <w:rFonts w:ascii="Times New Roman" w:hAnsi="Times New Roman" w:cs="Times New Roman"/>
          <w:sz w:val="22"/>
          <w:szCs w:val="22"/>
        </w:rPr>
      </w:pPr>
      <w:r w:rsidRPr="000C199E">
        <w:rPr>
          <w:rFonts w:ascii="Times New Roman" w:hAnsi="Times New Roman" w:cs="Times New Roman"/>
          <w:sz w:val="22"/>
          <w:szCs w:val="22"/>
        </w:rPr>
        <w:t>Funding Statement</w:t>
      </w:r>
    </w:p>
    <w:p w14:paraId="22E94A4E" w14:textId="77777777" w:rsidR="00DB69E3" w:rsidRPr="000C199E" w:rsidRDefault="00B74645">
      <w:pPr>
        <w:pStyle w:val="Placeholder"/>
        <w:rPr>
          <w:rFonts w:cs="Times New Roman"/>
          <w:sz w:val="22"/>
        </w:rPr>
      </w:pPr>
      <w:r w:rsidRPr="000C199E">
        <w:rPr>
          <w:rFonts w:cs="Times New Roman"/>
          <w:sz w:val="22"/>
        </w:rPr>
        <w:t>This study received no external funding.</w:t>
      </w:r>
      <w:r w:rsidRPr="000C199E">
        <w:rPr>
          <w:rFonts w:cs="Times New Roman"/>
          <w:sz w:val="22"/>
        </w:rPr>
        <w:br/>
        <w:t>OR</w:t>
      </w:r>
      <w:r w:rsidRPr="000C199E">
        <w:rPr>
          <w:rFonts w:cs="Times New Roman"/>
          <w:sz w:val="22"/>
        </w:rPr>
        <w:br/>
        <w:t>This study was supported by [insert name of funder/grant number, if applicable].</w:t>
      </w:r>
    </w:p>
    <w:p w14:paraId="6AD44702" w14:textId="77777777" w:rsidR="00404576" w:rsidRPr="000C199E" w:rsidRDefault="00404576">
      <w:pPr>
        <w:pStyle w:val="Heading2"/>
        <w:rPr>
          <w:rFonts w:ascii="Times New Roman" w:hAnsi="Times New Roman" w:cs="Times New Roman"/>
          <w:sz w:val="22"/>
          <w:szCs w:val="22"/>
        </w:rPr>
      </w:pPr>
    </w:p>
    <w:p w14:paraId="6CB50C2A" w14:textId="77777777" w:rsidR="00DB69E3" w:rsidRPr="000C199E" w:rsidRDefault="00B74645">
      <w:pPr>
        <w:pStyle w:val="Heading2"/>
        <w:rPr>
          <w:rFonts w:ascii="Times New Roman" w:hAnsi="Times New Roman" w:cs="Times New Roman"/>
          <w:sz w:val="22"/>
          <w:szCs w:val="22"/>
        </w:rPr>
      </w:pPr>
      <w:r w:rsidRPr="000C199E">
        <w:rPr>
          <w:rFonts w:ascii="Times New Roman" w:hAnsi="Times New Roman" w:cs="Times New Roman"/>
          <w:sz w:val="22"/>
          <w:szCs w:val="22"/>
        </w:rPr>
        <w:t>Ethical Approval Statement</w:t>
      </w:r>
    </w:p>
    <w:p w14:paraId="78A08B95" w14:textId="77777777" w:rsidR="00404576" w:rsidRPr="000C199E" w:rsidRDefault="00B74645">
      <w:pPr>
        <w:pStyle w:val="Placeholder"/>
        <w:rPr>
          <w:rFonts w:cs="Times New Roman"/>
          <w:sz w:val="22"/>
        </w:rPr>
      </w:pPr>
      <w:r w:rsidRPr="000C199E">
        <w:rPr>
          <w:rFonts w:cs="Times New Roman"/>
          <w:sz w:val="22"/>
        </w:rPr>
        <w:t>Ethical approval was obtained from [name of ethics committee/institutional review board], approval number [insert number], on [insert date].</w:t>
      </w:r>
      <w:r w:rsidRPr="000C199E">
        <w:rPr>
          <w:rFonts w:cs="Times New Roman"/>
          <w:sz w:val="22"/>
        </w:rPr>
        <w:br/>
      </w:r>
    </w:p>
    <w:p w14:paraId="4217DBB9" w14:textId="77777777" w:rsidR="00DB69E3" w:rsidRPr="000C199E" w:rsidRDefault="00B74645">
      <w:pPr>
        <w:pStyle w:val="Placeholder"/>
        <w:rPr>
          <w:rFonts w:cs="Times New Roman"/>
          <w:sz w:val="22"/>
        </w:rPr>
      </w:pPr>
      <w:r w:rsidRPr="000C199E">
        <w:rPr>
          <w:rFonts w:cs="Times New Roman"/>
          <w:sz w:val="22"/>
        </w:rPr>
        <w:t>OR</w:t>
      </w:r>
      <w:r w:rsidRPr="000C199E">
        <w:rPr>
          <w:rFonts w:cs="Times New Roman"/>
          <w:sz w:val="22"/>
        </w:rPr>
        <w:br/>
        <w:t>Ethical approval was not required because [briefly explain reason].</w:t>
      </w:r>
    </w:p>
    <w:p w14:paraId="28552725" w14:textId="77777777" w:rsidR="00DB69E3" w:rsidRPr="000C199E" w:rsidRDefault="00B74645">
      <w:pPr>
        <w:pStyle w:val="Heading2"/>
        <w:rPr>
          <w:rFonts w:ascii="Times New Roman" w:hAnsi="Times New Roman" w:cs="Times New Roman"/>
          <w:sz w:val="22"/>
          <w:szCs w:val="22"/>
        </w:rPr>
      </w:pPr>
      <w:r w:rsidRPr="000C199E">
        <w:rPr>
          <w:rFonts w:ascii="Times New Roman" w:hAnsi="Times New Roman" w:cs="Times New Roman"/>
          <w:sz w:val="22"/>
          <w:szCs w:val="22"/>
        </w:rPr>
        <w:t>Informed Consent Statement</w:t>
      </w:r>
    </w:p>
    <w:p w14:paraId="65CB6F3C" w14:textId="77777777" w:rsidR="00DB69E3" w:rsidRPr="000C199E" w:rsidRDefault="00B74645">
      <w:pPr>
        <w:pStyle w:val="Placeholder"/>
        <w:rPr>
          <w:rFonts w:cs="Times New Roman"/>
          <w:sz w:val="22"/>
        </w:rPr>
      </w:pPr>
      <w:r w:rsidRPr="000C199E">
        <w:rPr>
          <w:rFonts w:cs="Times New Roman"/>
          <w:sz w:val="22"/>
        </w:rPr>
        <w:t>Informed consent was obtained from all participants involved in the study.</w:t>
      </w:r>
      <w:r w:rsidRPr="000C199E">
        <w:rPr>
          <w:rFonts w:cs="Times New Roman"/>
          <w:sz w:val="22"/>
        </w:rPr>
        <w:br/>
        <w:t>OR</w:t>
      </w:r>
      <w:r w:rsidRPr="000C199E">
        <w:rPr>
          <w:rFonts w:cs="Times New Roman"/>
          <w:sz w:val="22"/>
        </w:rPr>
        <w:br/>
        <w:t>Not applicable.</w:t>
      </w:r>
    </w:p>
    <w:p w14:paraId="487744DC" w14:textId="77777777" w:rsidR="00DB69E3" w:rsidRPr="000C199E" w:rsidRDefault="00B74645">
      <w:pPr>
        <w:pStyle w:val="Heading2"/>
        <w:rPr>
          <w:rFonts w:ascii="Times New Roman" w:hAnsi="Times New Roman" w:cs="Times New Roman"/>
          <w:sz w:val="22"/>
          <w:szCs w:val="22"/>
        </w:rPr>
      </w:pPr>
      <w:r w:rsidRPr="000C199E">
        <w:rPr>
          <w:rFonts w:ascii="Times New Roman" w:hAnsi="Times New Roman" w:cs="Times New Roman"/>
          <w:sz w:val="22"/>
          <w:szCs w:val="22"/>
        </w:rPr>
        <w:t>Author Contributions</w:t>
      </w:r>
      <w:r w:rsidR="00404576" w:rsidRPr="000C199E">
        <w:rPr>
          <w:rFonts w:ascii="Times New Roman" w:hAnsi="Times New Roman" w:cs="Times New Roman"/>
          <w:sz w:val="22"/>
          <w:szCs w:val="22"/>
        </w:rPr>
        <w:t xml:space="preserve"> (</w:t>
      </w:r>
      <w:r w:rsidR="00404576" w:rsidRPr="000C199E">
        <w:rPr>
          <w:rFonts w:ascii="Times New Roman" w:hAnsi="Times New Roman" w:cs="Times New Roman"/>
          <w:b w:val="0"/>
          <w:i/>
          <w:sz w:val="22"/>
          <w:szCs w:val="22"/>
        </w:rPr>
        <w:t>If applicable</w:t>
      </w:r>
      <w:r w:rsidR="00404576" w:rsidRPr="000C199E">
        <w:rPr>
          <w:rFonts w:ascii="Times New Roman" w:hAnsi="Times New Roman" w:cs="Times New Roman"/>
          <w:sz w:val="22"/>
          <w:szCs w:val="22"/>
        </w:rPr>
        <w:t>)</w:t>
      </w:r>
    </w:p>
    <w:p w14:paraId="229993A0" w14:textId="77777777" w:rsidR="00DB69E3" w:rsidRPr="000C199E" w:rsidRDefault="00B74645">
      <w:pPr>
        <w:pStyle w:val="Placeholder"/>
        <w:rPr>
          <w:rFonts w:cs="Times New Roman"/>
          <w:sz w:val="22"/>
        </w:rPr>
      </w:pPr>
      <w:r w:rsidRPr="000C199E">
        <w:rPr>
          <w:rFonts w:cs="Times New Roman"/>
          <w:sz w:val="22"/>
        </w:rPr>
        <w:t>[Briefly indicate each author’s contribution, such as conceptualisation, methodology, data collection, analysis, writing, review, and editing.]</w:t>
      </w:r>
    </w:p>
    <w:p w14:paraId="78C12395" w14:textId="77777777" w:rsidR="00DB69E3" w:rsidRPr="000C199E" w:rsidRDefault="00B74645">
      <w:pPr>
        <w:rPr>
          <w:rFonts w:cs="Times New Roman"/>
          <w:sz w:val="22"/>
        </w:rPr>
      </w:pPr>
      <w:r w:rsidRPr="000C199E">
        <w:rPr>
          <w:rFonts w:cs="Times New Roman"/>
          <w:sz w:val="22"/>
        </w:rPr>
        <w:br w:type="page"/>
      </w:r>
    </w:p>
    <w:p w14:paraId="247F0FC1" w14:textId="77777777" w:rsidR="00DB69E3" w:rsidRPr="000C199E" w:rsidRDefault="00B74645">
      <w:pPr>
        <w:pStyle w:val="Heading1"/>
        <w:rPr>
          <w:rFonts w:ascii="Times New Roman" w:hAnsi="Times New Roman" w:cs="Times New Roman"/>
          <w:sz w:val="22"/>
          <w:szCs w:val="22"/>
        </w:rPr>
      </w:pPr>
      <w:r w:rsidRPr="000C199E">
        <w:rPr>
          <w:rFonts w:ascii="Times New Roman" w:hAnsi="Times New Roman" w:cs="Times New Roman"/>
          <w:sz w:val="22"/>
          <w:szCs w:val="22"/>
        </w:rPr>
        <w:lastRenderedPageBreak/>
        <w:t>PART B: MAIN MANUSCRIPT</w:t>
      </w:r>
    </w:p>
    <w:p w14:paraId="398C2612" w14:textId="77777777" w:rsidR="00DB69E3" w:rsidRPr="000C199E" w:rsidRDefault="00B74645">
      <w:pPr>
        <w:pStyle w:val="Instruction"/>
        <w:rPr>
          <w:rFonts w:cs="Times New Roman"/>
        </w:rPr>
      </w:pPr>
      <w:r w:rsidRPr="000C199E">
        <w:rPr>
          <w:rFonts w:cs="Times New Roman"/>
        </w:rPr>
        <w:t>This version must not contain author names, affiliations, acknowledgments that identify authors, or any other identifying information.</w:t>
      </w:r>
    </w:p>
    <w:p w14:paraId="509D5AE7" w14:textId="77777777" w:rsidR="00DB69E3" w:rsidRPr="000C199E" w:rsidRDefault="00B74645">
      <w:pPr>
        <w:pStyle w:val="Heading1"/>
        <w:rPr>
          <w:rFonts w:ascii="Times New Roman" w:hAnsi="Times New Roman" w:cs="Times New Roman"/>
          <w:sz w:val="22"/>
          <w:szCs w:val="22"/>
        </w:rPr>
      </w:pPr>
      <w:r w:rsidRPr="000C199E">
        <w:rPr>
          <w:rFonts w:ascii="Times New Roman" w:hAnsi="Times New Roman" w:cs="Times New Roman"/>
          <w:sz w:val="22"/>
          <w:szCs w:val="22"/>
        </w:rPr>
        <w:t>[ARTICLE TITLE]</w:t>
      </w:r>
    </w:p>
    <w:p w14:paraId="3FB52C01" w14:textId="77777777" w:rsidR="00DB69E3" w:rsidRPr="000C199E" w:rsidRDefault="00B74645">
      <w:pPr>
        <w:pStyle w:val="Instruction"/>
        <w:rPr>
          <w:rFonts w:cs="Times New Roman"/>
        </w:rPr>
      </w:pPr>
      <w:r w:rsidRPr="000C199E">
        <w:rPr>
          <w:rFonts w:cs="Times New Roman"/>
        </w:rPr>
        <w:t>Insert the article title again without author details. The title should not exceed 15 words.</w:t>
      </w:r>
    </w:p>
    <w:p w14:paraId="24660545" w14:textId="77777777" w:rsidR="00DB69E3" w:rsidRPr="000C199E" w:rsidRDefault="00B74645">
      <w:pPr>
        <w:pStyle w:val="Heading1"/>
        <w:rPr>
          <w:rFonts w:ascii="Times New Roman" w:hAnsi="Times New Roman" w:cs="Times New Roman"/>
          <w:sz w:val="22"/>
          <w:szCs w:val="22"/>
        </w:rPr>
      </w:pPr>
      <w:r w:rsidRPr="000C199E">
        <w:rPr>
          <w:rFonts w:ascii="Times New Roman" w:hAnsi="Times New Roman" w:cs="Times New Roman"/>
          <w:sz w:val="22"/>
          <w:szCs w:val="22"/>
        </w:rPr>
        <w:t>Abstract</w:t>
      </w:r>
    </w:p>
    <w:p w14:paraId="78E4F8E9" w14:textId="77777777" w:rsidR="00DB69E3" w:rsidRPr="000C199E" w:rsidRDefault="00B74645">
      <w:pPr>
        <w:pStyle w:val="Instruction"/>
        <w:rPr>
          <w:rFonts w:cs="Times New Roman"/>
        </w:rPr>
      </w:pPr>
      <w:r w:rsidRPr="000C199E">
        <w:rPr>
          <w:rFonts w:cs="Times New Roman"/>
        </w:rPr>
        <w:t>Word limit: 150-250 words. The abstract must be structured using the IMRAD format.</w:t>
      </w:r>
    </w:p>
    <w:p w14:paraId="032E027A" w14:textId="77777777" w:rsidR="00DB69E3" w:rsidRPr="000C199E" w:rsidRDefault="00B74645">
      <w:pPr>
        <w:rPr>
          <w:rFonts w:cs="Times New Roman"/>
          <w:sz w:val="22"/>
        </w:rPr>
      </w:pPr>
      <w:r w:rsidRPr="000C199E">
        <w:rPr>
          <w:rFonts w:cs="Times New Roman"/>
          <w:b/>
          <w:sz w:val="22"/>
        </w:rPr>
        <w:t>Introduction:</w:t>
      </w:r>
      <w:r w:rsidRPr="000C199E">
        <w:rPr>
          <w:rFonts w:cs="Times New Roman"/>
          <w:sz w:val="22"/>
        </w:rPr>
        <w:t xml:space="preserve"> [Briefly state the background, research problem, and purpose of the study.]</w:t>
      </w:r>
    </w:p>
    <w:p w14:paraId="1721B14E" w14:textId="77777777" w:rsidR="00DB69E3" w:rsidRPr="000C199E" w:rsidRDefault="00B74645">
      <w:pPr>
        <w:rPr>
          <w:rFonts w:cs="Times New Roman"/>
          <w:sz w:val="22"/>
        </w:rPr>
      </w:pPr>
      <w:r w:rsidRPr="000C199E">
        <w:rPr>
          <w:rFonts w:cs="Times New Roman"/>
          <w:b/>
          <w:sz w:val="22"/>
        </w:rPr>
        <w:t>Methods:</w:t>
      </w:r>
      <w:r w:rsidRPr="000C199E">
        <w:rPr>
          <w:rFonts w:cs="Times New Roman"/>
          <w:sz w:val="22"/>
        </w:rPr>
        <w:t xml:space="preserve"> [Briefly describe the research design, study setting, sample, data collection methods, and analysis approach.]</w:t>
      </w:r>
    </w:p>
    <w:p w14:paraId="029BAC8C" w14:textId="77777777" w:rsidR="00DB69E3" w:rsidRPr="000C199E" w:rsidRDefault="00B74645">
      <w:pPr>
        <w:rPr>
          <w:rFonts w:cs="Times New Roman"/>
          <w:sz w:val="22"/>
        </w:rPr>
      </w:pPr>
      <w:r w:rsidRPr="000C199E">
        <w:rPr>
          <w:rFonts w:cs="Times New Roman"/>
          <w:b/>
          <w:sz w:val="22"/>
        </w:rPr>
        <w:t>Results:</w:t>
      </w:r>
      <w:r w:rsidRPr="000C199E">
        <w:rPr>
          <w:rFonts w:cs="Times New Roman"/>
          <w:sz w:val="22"/>
        </w:rPr>
        <w:t xml:space="preserve"> [Summarise the main findings of the study. </w:t>
      </w:r>
      <w:proofErr w:type="gramStart"/>
      <w:r w:rsidRPr="000C199E">
        <w:rPr>
          <w:rFonts w:cs="Times New Roman"/>
          <w:sz w:val="22"/>
        </w:rPr>
        <w:t>Include</w:t>
      </w:r>
      <w:proofErr w:type="gramEnd"/>
      <w:r w:rsidRPr="000C199E">
        <w:rPr>
          <w:rFonts w:cs="Times New Roman"/>
          <w:sz w:val="22"/>
        </w:rPr>
        <w:t xml:space="preserve"> key evidence, trends, or results where appropriate.]</w:t>
      </w:r>
    </w:p>
    <w:p w14:paraId="29372B9C" w14:textId="77777777" w:rsidR="00DB69E3" w:rsidRPr="000C199E" w:rsidRDefault="00B74645">
      <w:pPr>
        <w:rPr>
          <w:rFonts w:cs="Times New Roman"/>
          <w:sz w:val="22"/>
        </w:rPr>
      </w:pPr>
      <w:r w:rsidRPr="000C199E">
        <w:rPr>
          <w:rFonts w:cs="Times New Roman"/>
          <w:b/>
          <w:sz w:val="22"/>
        </w:rPr>
        <w:t>Discussion:</w:t>
      </w:r>
      <w:r w:rsidRPr="000C199E">
        <w:rPr>
          <w:rFonts w:cs="Times New Roman"/>
          <w:sz w:val="22"/>
        </w:rPr>
        <w:t xml:space="preserve"> [Briefly explain the meaning, relevance, or implications of the findings.]</w:t>
      </w:r>
    </w:p>
    <w:p w14:paraId="4490D4B8" w14:textId="77777777" w:rsidR="00DB69E3" w:rsidRPr="000C199E" w:rsidRDefault="00B74645">
      <w:pPr>
        <w:pStyle w:val="Heading1"/>
        <w:rPr>
          <w:rFonts w:ascii="Times New Roman" w:hAnsi="Times New Roman" w:cs="Times New Roman"/>
          <w:sz w:val="22"/>
          <w:szCs w:val="22"/>
        </w:rPr>
      </w:pPr>
      <w:r w:rsidRPr="000C199E">
        <w:rPr>
          <w:rFonts w:ascii="Times New Roman" w:hAnsi="Times New Roman" w:cs="Times New Roman"/>
          <w:sz w:val="22"/>
          <w:szCs w:val="22"/>
        </w:rPr>
        <w:t>Keywords</w:t>
      </w:r>
    </w:p>
    <w:p w14:paraId="033D678C" w14:textId="77777777" w:rsidR="00DB69E3" w:rsidRPr="000C199E" w:rsidRDefault="00B74645">
      <w:pPr>
        <w:pStyle w:val="Placeholder"/>
        <w:rPr>
          <w:rFonts w:cs="Times New Roman"/>
          <w:sz w:val="22"/>
        </w:rPr>
      </w:pPr>
      <w:r w:rsidRPr="000C199E">
        <w:rPr>
          <w:rFonts w:cs="Times New Roman"/>
          <w:sz w:val="22"/>
        </w:rPr>
        <w:t>[Insert 3-5 keywords separated by commas]</w:t>
      </w:r>
      <w:r w:rsidRPr="000C199E">
        <w:rPr>
          <w:rFonts w:cs="Times New Roman"/>
          <w:sz w:val="22"/>
        </w:rPr>
        <w:br/>
        <w:t>Example: public policy, governance, decentralisation, social accountability, Ghana</w:t>
      </w:r>
    </w:p>
    <w:p w14:paraId="65BA0B06" w14:textId="77777777" w:rsidR="00DB69E3" w:rsidRPr="000C199E" w:rsidRDefault="00B74645">
      <w:pPr>
        <w:pStyle w:val="Heading1"/>
        <w:rPr>
          <w:rFonts w:ascii="Times New Roman" w:hAnsi="Times New Roman" w:cs="Times New Roman"/>
          <w:sz w:val="22"/>
          <w:szCs w:val="22"/>
        </w:rPr>
      </w:pPr>
      <w:r w:rsidRPr="000C199E">
        <w:rPr>
          <w:rFonts w:ascii="Times New Roman" w:hAnsi="Times New Roman" w:cs="Times New Roman"/>
          <w:sz w:val="22"/>
          <w:szCs w:val="22"/>
        </w:rPr>
        <w:t>1. Introduction</w:t>
      </w:r>
    </w:p>
    <w:p w14:paraId="2D45C29E" w14:textId="77777777" w:rsidR="00DB69E3" w:rsidRPr="000C199E" w:rsidRDefault="00B74645">
      <w:pPr>
        <w:rPr>
          <w:rFonts w:cs="Times New Roman"/>
          <w:sz w:val="22"/>
        </w:rPr>
      </w:pPr>
      <w:r w:rsidRPr="000C199E">
        <w:rPr>
          <w:rFonts w:cs="Times New Roman"/>
          <w:sz w:val="22"/>
        </w:rPr>
        <w:t xml:space="preserve">The introduction should clearly present the background to the study, the research problem, the rationale for the study, and the objectives or research questions. Authors should explain why the issue is important, what gap exists in </w:t>
      </w:r>
      <w:proofErr w:type="gramStart"/>
      <w:r w:rsidRPr="000C199E">
        <w:rPr>
          <w:rFonts w:cs="Times New Roman"/>
          <w:sz w:val="22"/>
        </w:rPr>
        <w:t>the literature</w:t>
      </w:r>
      <w:proofErr w:type="gramEnd"/>
      <w:r w:rsidRPr="000C199E">
        <w:rPr>
          <w:rFonts w:cs="Times New Roman"/>
          <w:sz w:val="22"/>
        </w:rPr>
        <w:t xml:space="preserve"> or practice, and how the article contributes to knowledge, policy, or practice.</w:t>
      </w:r>
    </w:p>
    <w:p w14:paraId="68480548" w14:textId="77777777" w:rsidR="00DB69E3" w:rsidRPr="000C199E" w:rsidRDefault="00B74645">
      <w:pPr>
        <w:rPr>
          <w:rFonts w:cs="Times New Roman"/>
          <w:sz w:val="22"/>
        </w:rPr>
      </w:pPr>
      <w:r w:rsidRPr="000C199E">
        <w:rPr>
          <w:rFonts w:cs="Times New Roman"/>
          <w:sz w:val="22"/>
        </w:rPr>
        <w:t>Suggested content: background and context; statement of the research problem; justification or significance; research objectives, questions, or hypotheses; contribution of the article; optional overview of the structure of the paper.</w:t>
      </w:r>
    </w:p>
    <w:p w14:paraId="2DFF8BDA" w14:textId="77777777" w:rsidR="00DB69E3" w:rsidRPr="000C199E" w:rsidRDefault="00B74645">
      <w:pPr>
        <w:rPr>
          <w:rFonts w:cs="Times New Roman"/>
          <w:sz w:val="22"/>
        </w:rPr>
      </w:pPr>
      <w:r w:rsidRPr="000C199E">
        <w:rPr>
          <w:rFonts w:cs="Times New Roman"/>
          <w:sz w:val="22"/>
        </w:rPr>
        <w:lastRenderedPageBreak/>
        <w:t>Example wording: This study examines [insert topic] within the context of [insert setting]. Although previous studies have addressed [insert related area], limited attention has been given to [insert specific gap]. The objective of this study is therefore to [insert objective].</w:t>
      </w:r>
    </w:p>
    <w:p w14:paraId="3FA4E4DD" w14:textId="77777777" w:rsidR="00DB69E3" w:rsidRPr="000C199E" w:rsidRDefault="00B74645">
      <w:pPr>
        <w:pStyle w:val="Heading1"/>
        <w:rPr>
          <w:rFonts w:ascii="Times New Roman" w:hAnsi="Times New Roman" w:cs="Times New Roman"/>
          <w:sz w:val="22"/>
          <w:szCs w:val="22"/>
        </w:rPr>
      </w:pPr>
      <w:r w:rsidRPr="000C199E">
        <w:rPr>
          <w:rFonts w:ascii="Times New Roman" w:hAnsi="Times New Roman" w:cs="Times New Roman"/>
          <w:sz w:val="22"/>
          <w:szCs w:val="22"/>
        </w:rPr>
        <w:t>2. Literature Review</w:t>
      </w:r>
    </w:p>
    <w:p w14:paraId="33ECD4BE" w14:textId="77777777" w:rsidR="00DB69E3" w:rsidRPr="000C199E" w:rsidRDefault="00B74645">
      <w:pPr>
        <w:rPr>
          <w:rFonts w:cs="Times New Roman"/>
          <w:sz w:val="22"/>
        </w:rPr>
      </w:pPr>
      <w:r w:rsidRPr="000C199E">
        <w:rPr>
          <w:rFonts w:cs="Times New Roman"/>
          <w:sz w:val="22"/>
        </w:rPr>
        <w:t>This section should review relevant scholarly, policy, and empirical literature related to the study. The literature review should not merely summarise previous studies; it should critically analyse existing knowledge and identify the gap that the present article addresses.</w:t>
      </w:r>
    </w:p>
    <w:p w14:paraId="1FAA4A6D" w14:textId="77777777" w:rsidR="00DB69E3" w:rsidRPr="000C199E" w:rsidRDefault="00B74645">
      <w:pPr>
        <w:rPr>
          <w:rFonts w:cs="Times New Roman"/>
          <w:sz w:val="22"/>
        </w:rPr>
      </w:pPr>
      <w:r w:rsidRPr="000C199E">
        <w:rPr>
          <w:rFonts w:cs="Times New Roman"/>
          <w:sz w:val="22"/>
        </w:rPr>
        <w:t>Suggested content: theoretical or conceptual foundations; review of relevant empirical studies; policy or institutional context; identification of gaps in existing literature; development of hypotheses or analytical framework, where relevant.</w:t>
      </w:r>
    </w:p>
    <w:p w14:paraId="62F6036C" w14:textId="77777777" w:rsidR="00DB69E3" w:rsidRPr="000C199E" w:rsidRDefault="00B74645">
      <w:pPr>
        <w:rPr>
          <w:rFonts w:cs="Times New Roman"/>
          <w:sz w:val="22"/>
        </w:rPr>
      </w:pPr>
      <w:r w:rsidRPr="000C199E">
        <w:rPr>
          <w:rFonts w:cs="Times New Roman"/>
          <w:sz w:val="22"/>
        </w:rPr>
        <w:t>Example wording: Existing literature on [insert topic] shows that [summarise major argument]. However, these studies have largely focused on [insert dominant focus], leaving limited evidence on [insert gap].</w:t>
      </w:r>
    </w:p>
    <w:p w14:paraId="12EE3F8C" w14:textId="77777777" w:rsidR="00DB69E3" w:rsidRPr="000C199E" w:rsidRDefault="00B74645">
      <w:pPr>
        <w:pStyle w:val="Heading1"/>
        <w:rPr>
          <w:rFonts w:ascii="Times New Roman" w:hAnsi="Times New Roman" w:cs="Times New Roman"/>
          <w:sz w:val="22"/>
          <w:szCs w:val="22"/>
        </w:rPr>
      </w:pPr>
      <w:r w:rsidRPr="000C199E">
        <w:rPr>
          <w:rFonts w:ascii="Times New Roman" w:hAnsi="Times New Roman" w:cs="Times New Roman"/>
          <w:sz w:val="22"/>
          <w:szCs w:val="22"/>
        </w:rPr>
        <w:t>3. Methods</w:t>
      </w:r>
    </w:p>
    <w:p w14:paraId="59089442" w14:textId="77777777" w:rsidR="00DB69E3" w:rsidRPr="000C199E" w:rsidRDefault="00B74645">
      <w:pPr>
        <w:rPr>
          <w:rFonts w:cs="Times New Roman"/>
          <w:sz w:val="22"/>
        </w:rPr>
      </w:pPr>
      <w:r w:rsidRPr="000C199E">
        <w:rPr>
          <w:rFonts w:cs="Times New Roman"/>
          <w:sz w:val="22"/>
        </w:rPr>
        <w:t>The methods section should provide enough detail to allow readers to understand how the study was conducted and how the findings were generated. Authors should describe the research design, data sources, population, sampling approach, data collection procedures, and methods of analysis.</w:t>
      </w:r>
    </w:p>
    <w:p w14:paraId="392C7CDF" w14:textId="77777777" w:rsidR="00DB69E3" w:rsidRPr="000C199E" w:rsidRDefault="00B74645">
      <w:pPr>
        <w:pStyle w:val="Heading2"/>
        <w:rPr>
          <w:rFonts w:ascii="Times New Roman" w:hAnsi="Times New Roman" w:cs="Times New Roman"/>
          <w:sz w:val="22"/>
          <w:szCs w:val="22"/>
        </w:rPr>
      </w:pPr>
      <w:r w:rsidRPr="000C199E">
        <w:rPr>
          <w:rFonts w:ascii="Times New Roman" w:hAnsi="Times New Roman" w:cs="Times New Roman"/>
          <w:sz w:val="22"/>
          <w:szCs w:val="22"/>
        </w:rPr>
        <w:t>3.1 Study Design</w:t>
      </w:r>
    </w:p>
    <w:p w14:paraId="7ABF4921" w14:textId="77777777" w:rsidR="00DB69E3" w:rsidRPr="000C199E" w:rsidRDefault="00B74645">
      <w:pPr>
        <w:pStyle w:val="Placeholder"/>
        <w:rPr>
          <w:rFonts w:cs="Times New Roman"/>
          <w:sz w:val="22"/>
        </w:rPr>
      </w:pPr>
      <w:r w:rsidRPr="000C199E">
        <w:rPr>
          <w:rFonts w:cs="Times New Roman"/>
          <w:sz w:val="22"/>
        </w:rPr>
        <w:t xml:space="preserve">[Describe whether the study used </w:t>
      </w:r>
      <w:proofErr w:type="gramStart"/>
      <w:r w:rsidRPr="000C199E">
        <w:rPr>
          <w:rFonts w:cs="Times New Roman"/>
          <w:sz w:val="22"/>
        </w:rPr>
        <w:t>a qualitative</w:t>
      </w:r>
      <w:proofErr w:type="gramEnd"/>
      <w:r w:rsidRPr="000C199E">
        <w:rPr>
          <w:rFonts w:cs="Times New Roman"/>
          <w:sz w:val="22"/>
        </w:rPr>
        <w:t>, quantitative, mixed-methods, experimental, quasi-experimental, cross-sectional, case study, review, or other design.]</w:t>
      </w:r>
    </w:p>
    <w:p w14:paraId="17657A31" w14:textId="77777777" w:rsidR="00DB69E3" w:rsidRPr="000C199E" w:rsidRDefault="00B74645">
      <w:pPr>
        <w:pStyle w:val="Heading2"/>
        <w:rPr>
          <w:rFonts w:ascii="Times New Roman" w:hAnsi="Times New Roman" w:cs="Times New Roman"/>
          <w:sz w:val="22"/>
          <w:szCs w:val="22"/>
        </w:rPr>
      </w:pPr>
      <w:r w:rsidRPr="000C199E">
        <w:rPr>
          <w:rFonts w:ascii="Times New Roman" w:hAnsi="Times New Roman" w:cs="Times New Roman"/>
          <w:sz w:val="22"/>
          <w:szCs w:val="22"/>
        </w:rPr>
        <w:t>3.2 Study Area or Context</w:t>
      </w:r>
    </w:p>
    <w:p w14:paraId="2B0D5F60" w14:textId="77777777" w:rsidR="00DB69E3" w:rsidRPr="000C199E" w:rsidRDefault="00B74645">
      <w:pPr>
        <w:pStyle w:val="Placeholder"/>
        <w:rPr>
          <w:rFonts w:cs="Times New Roman"/>
          <w:sz w:val="22"/>
        </w:rPr>
      </w:pPr>
      <w:r w:rsidRPr="000C199E">
        <w:rPr>
          <w:rFonts w:cs="Times New Roman"/>
          <w:sz w:val="22"/>
        </w:rPr>
        <w:t>[Describe the geographical, institutional, organisational, or policy context of the study.]</w:t>
      </w:r>
    </w:p>
    <w:p w14:paraId="3B10BAD8" w14:textId="77777777" w:rsidR="00DB69E3" w:rsidRPr="000C199E" w:rsidRDefault="00B74645">
      <w:pPr>
        <w:pStyle w:val="Heading2"/>
        <w:rPr>
          <w:rFonts w:ascii="Times New Roman" w:hAnsi="Times New Roman" w:cs="Times New Roman"/>
          <w:sz w:val="22"/>
          <w:szCs w:val="22"/>
        </w:rPr>
      </w:pPr>
      <w:r w:rsidRPr="000C199E">
        <w:rPr>
          <w:rFonts w:ascii="Times New Roman" w:hAnsi="Times New Roman" w:cs="Times New Roman"/>
          <w:sz w:val="22"/>
          <w:szCs w:val="22"/>
        </w:rPr>
        <w:t>3.3 Population and Sampling</w:t>
      </w:r>
    </w:p>
    <w:p w14:paraId="0BDCC990" w14:textId="77777777" w:rsidR="00DB69E3" w:rsidRPr="000C199E" w:rsidRDefault="00B74645">
      <w:pPr>
        <w:pStyle w:val="Placeholder"/>
        <w:rPr>
          <w:rFonts w:cs="Times New Roman"/>
          <w:sz w:val="22"/>
        </w:rPr>
      </w:pPr>
      <w:r w:rsidRPr="000C199E">
        <w:rPr>
          <w:rFonts w:cs="Times New Roman"/>
          <w:sz w:val="22"/>
        </w:rPr>
        <w:t>[Describe the target population, sample size, sampling technique, inclusion and exclusion criteria, and justification for the sample.]</w:t>
      </w:r>
    </w:p>
    <w:p w14:paraId="302D4BAA" w14:textId="77777777" w:rsidR="00DB69E3" w:rsidRPr="000C199E" w:rsidRDefault="00B74645">
      <w:pPr>
        <w:pStyle w:val="Heading2"/>
        <w:rPr>
          <w:rFonts w:ascii="Times New Roman" w:hAnsi="Times New Roman" w:cs="Times New Roman"/>
          <w:sz w:val="22"/>
          <w:szCs w:val="22"/>
        </w:rPr>
      </w:pPr>
      <w:r w:rsidRPr="000C199E">
        <w:rPr>
          <w:rFonts w:ascii="Times New Roman" w:hAnsi="Times New Roman" w:cs="Times New Roman"/>
          <w:sz w:val="22"/>
          <w:szCs w:val="22"/>
        </w:rPr>
        <w:lastRenderedPageBreak/>
        <w:t>3.4 Data Collection Methods</w:t>
      </w:r>
    </w:p>
    <w:p w14:paraId="54BC94FE" w14:textId="77777777" w:rsidR="00DB69E3" w:rsidRPr="000C199E" w:rsidRDefault="00B74645">
      <w:pPr>
        <w:pStyle w:val="Placeholder"/>
        <w:rPr>
          <w:rFonts w:cs="Times New Roman"/>
          <w:sz w:val="22"/>
        </w:rPr>
      </w:pPr>
      <w:r w:rsidRPr="000C199E">
        <w:rPr>
          <w:rFonts w:cs="Times New Roman"/>
          <w:sz w:val="22"/>
        </w:rPr>
        <w:t>[Describe the instruments and procedures used, such as questionnaires, interviews, focus group discussions, document review, observation, administrative data, or secondary datasets.]</w:t>
      </w:r>
    </w:p>
    <w:p w14:paraId="61ACC51D" w14:textId="77777777" w:rsidR="00DB69E3" w:rsidRPr="000C199E" w:rsidRDefault="00B74645">
      <w:pPr>
        <w:pStyle w:val="Heading2"/>
        <w:rPr>
          <w:rFonts w:ascii="Times New Roman" w:hAnsi="Times New Roman" w:cs="Times New Roman"/>
          <w:sz w:val="22"/>
          <w:szCs w:val="22"/>
        </w:rPr>
      </w:pPr>
      <w:r w:rsidRPr="000C199E">
        <w:rPr>
          <w:rFonts w:ascii="Times New Roman" w:hAnsi="Times New Roman" w:cs="Times New Roman"/>
          <w:sz w:val="22"/>
          <w:szCs w:val="22"/>
        </w:rPr>
        <w:t>3.5 Data Analysis</w:t>
      </w:r>
    </w:p>
    <w:p w14:paraId="3C12D881" w14:textId="77777777" w:rsidR="00DB69E3" w:rsidRPr="000C199E" w:rsidRDefault="00B74645">
      <w:pPr>
        <w:pStyle w:val="Placeholder"/>
        <w:rPr>
          <w:rFonts w:cs="Times New Roman"/>
          <w:sz w:val="22"/>
        </w:rPr>
      </w:pPr>
      <w:r w:rsidRPr="000C199E">
        <w:rPr>
          <w:rFonts w:cs="Times New Roman"/>
          <w:sz w:val="22"/>
        </w:rPr>
        <w:t>[Describe the analytical methods used. For quantitative studies, indicate the statistical tests, models, or software used. For qualitative studies, describe the coding, thematic analysis, content analysis, or other analytical procedures.]</w:t>
      </w:r>
    </w:p>
    <w:p w14:paraId="3A08A714" w14:textId="77777777" w:rsidR="00DB69E3" w:rsidRPr="000C199E" w:rsidRDefault="00B74645">
      <w:pPr>
        <w:pStyle w:val="Heading2"/>
        <w:rPr>
          <w:rFonts w:ascii="Times New Roman" w:hAnsi="Times New Roman" w:cs="Times New Roman"/>
          <w:sz w:val="22"/>
          <w:szCs w:val="22"/>
        </w:rPr>
      </w:pPr>
      <w:r w:rsidRPr="000C199E">
        <w:rPr>
          <w:rFonts w:ascii="Times New Roman" w:hAnsi="Times New Roman" w:cs="Times New Roman"/>
          <w:sz w:val="22"/>
          <w:szCs w:val="22"/>
        </w:rPr>
        <w:t>3.6 Validity, Reliability, or Trustworthiness</w:t>
      </w:r>
    </w:p>
    <w:p w14:paraId="78FE786A" w14:textId="77777777" w:rsidR="00DB69E3" w:rsidRPr="000C199E" w:rsidRDefault="00B74645">
      <w:pPr>
        <w:pStyle w:val="Placeholder"/>
        <w:rPr>
          <w:rFonts w:cs="Times New Roman"/>
          <w:sz w:val="22"/>
        </w:rPr>
      </w:pPr>
      <w:r w:rsidRPr="000C199E">
        <w:rPr>
          <w:rFonts w:cs="Times New Roman"/>
          <w:sz w:val="22"/>
        </w:rPr>
        <w:t>[Explain how quality was ensured. This may include pilot testing, triangulation, inter-rater reliability, member checking, peer debriefing, or data verification.]</w:t>
      </w:r>
    </w:p>
    <w:p w14:paraId="555E65A8" w14:textId="77777777" w:rsidR="00DB69E3" w:rsidRPr="000C199E" w:rsidRDefault="00B74645">
      <w:pPr>
        <w:pStyle w:val="Heading2"/>
        <w:rPr>
          <w:rFonts w:ascii="Times New Roman" w:hAnsi="Times New Roman" w:cs="Times New Roman"/>
          <w:sz w:val="22"/>
          <w:szCs w:val="22"/>
        </w:rPr>
      </w:pPr>
      <w:r w:rsidRPr="000C199E">
        <w:rPr>
          <w:rFonts w:ascii="Times New Roman" w:hAnsi="Times New Roman" w:cs="Times New Roman"/>
          <w:sz w:val="22"/>
          <w:szCs w:val="22"/>
        </w:rPr>
        <w:t>3.7 Ethical Considerations</w:t>
      </w:r>
    </w:p>
    <w:p w14:paraId="216EAE48" w14:textId="77777777" w:rsidR="00DB69E3" w:rsidRPr="000C199E" w:rsidRDefault="00B74645">
      <w:pPr>
        <w:pStyle w:val="Placeholder"/>
        <w:rPr>
          <w:rFonts w:cs="Times New Roman"/>
          <w:sz w:val="22"/>
        </w:rPr>
      </w:pPr>
      <w:r w:rsidRPr="000C199E">
        <w:rPr>
          <w:rFonts w:cs="Times New Roman"/>
          <w:sz w:val="22"/>
        </w:rPr>
        <w:t>[State ethical approval, informed consent, confidentiality, anonymity, voluntary participation, and data protection measures.]</w:t>
      </w:r>
    </w:p>
    <w:p w14:paraId="2E20C83D" w14:textId="77777777" w:rsidR="00DB69E3" w:rsidRPr="000C199E" w:rsidRDefault="00B74645">
      <w:pPr>
        <w:pStyle w:val="Placeholder"/>
        <w:rPr>
          <w:rFonts w:cs="Times New Roman"/>
          <w:sz w:val="22"/>
        </w:rPr>
      </w:pPr>
      <w:r w:rsidRPr="000C199E">
        <w:rPr>
          <w:rFonts w:cs="Times New Roman"/>
          <w:sz w:val="22"/>
        </w:rPr>
        <w:t>Example wording: Ethical approval for this study was obtained from [insert institution/committee]. Participation was voluntary, and informed consent was obtained from all respondents. Confidentiality and anonymity were maintained throughout the study.</w:t>
      </w:r>
    </w:p>
    <w:p w14:paraId="3AAE9BF6" w14:textId="77777777" w:rsidR="00DB69E3" w:rsidRPr="000C199E" w:rsidRDefault="00B74645">
      <w:pPr>
        <w:pStyle w:val="Heading1"/>
        <w:rPr>
          <w:rFonts w:ascii="Times New Roman" w:hAnsi="Times New Roman" w:cs="Times New Roman"/>
          <w:sz w:val="22"/>
          <w:szCs w:val="22"/>
        </w:rPr>
      </w:pPr>
      <w:r w:rsidRPr="000C199E">
        <w:rPr>
          <w:rFonts w:ascii="Times New Roman" w:hAnsi="Times New Roman" w:cs="Times New Roman"/>
          <w:sz w:val="22"/>
          <w:szCs w:val="22"/>
        </w:rPr>
        <w:t>4. Results</w:t>
      </w:r>
    </w:p>
    <w:p w14:paraId="57A1F100" w14:textId="77777777" w:rsidR="00DB69E3" w:rsidRPr="000C199E" w:rsidRDefault="00B74645">
      <w:pPr>
        <w:rPr>
          <w:rFonts w:cs="Times New Roman"/>
          <w:sz w:val="22"/>
        </w:rPr>
      </w:pPr>
      <w:r w:rsidRPr="000C199E">
        <w:rPr>
          <w:rFonts w:cs="Times New Roman"/>
          <w:sz w:val="22"/>
        </w:rPr>
        <w:t>The results section should present the findings clearly and objectively, without extensive interpretation. Tables and figures may be used where they improve clarity. All tables and figures must be numbered consecutively and placed within the text close to where they are first mentioned.</w:t>
      </w:r>
    </w:p>
    <w:p w14:paraId="7AA77586" w14:textId="77777777" w:rsidR="00DB69E3" w:rsidRPr="000C199E" w:rsidRDefault="00B74645">
      <w:pPr>
        <w:rPr>
          <w:rFonts w:cs="Times New Roman"/>
          <w:sz w:val="22"/>
        </w:rPr>
      </w:pPr>
      <w:r w:rsidRPr="000C199E">
        <w:rPr>
          <w:rFonts w:cs="Times New Roman"/>
          <w:sz w:val="22"/>
        </w:rPr>
        <w:t>Authors should present findings in a logical order, use tables and figures only where necessary, avoid duplicating the same information in both text and tables, report statistical results accurately, and ensure that all tables and figures are cited in the text.</w:t>
      </w:r>
    </w:p>
    <w:p w14:paraId="05547E6F" w14:textId="77777777" w:rsidR="00DB69E3" w:rsidRDefault="00B74645">
      <w:pPr>
        <w:rPr>
          <w:rFonts w:cs="Times New Roman"/>
          <w:sz w:val="22"/>
        </w:rPr>
      </w:pPr>
      <w:r w:rsidRPr="000C199E">
        <w:rPr>
          <w:rFonts w:cs="Times New Roman"/>
          <w:sz w:val="22"/>
        </w:rPr>
        <w:t xml:space="preserve">Example wording: As shown in Table 1, </w:t>
      </w:r>
      <w:proofErr w:type="gramStart"/>
      <w:r w:rsidRPr="000C199E">
        <w:rPr>
          <w:rFonts w:cs="Times New Roman"/>
          <w:sz w:val="22"/>
        </w:rPr>
        <w:t>the majority of</w:t>
      </w:r>
      <w:proofErr w:type="gramEnd"/>
      <w:r w:rsidRPr="000C199E">
        <w:rPr>
          <w:rFonts w:cs="Times New Roman"/>
          <w:sz w:val="22"/>
        </w:rPr>
        <w:t xml:space="preserve"> respondents reported [insert finding]. The results further indicate that [insert finding].</w:t>
      </w:r>
    </w:p>
    <w:p w14:paraId="41210F2F" w14:textId="77777777" w:rsidR="000C199E" w:rsidRPr="000C199E" w:rsidRDefault="000C199E">
      <w:pPr>
        <w:rPr>
          <w:rFonts w:cs="Times New Roman"/>
          <w:sz w:val="22"/>
        </w:rPr>
      </w:pPr>
    </w:p>
    <w:p w14:paraId="15831968" w14:textId="77777777" w:rsidR="00DB69E3" w:rsidRPr="000C199E" w:rsidRDefault="00B74645">
      <w:pPr>
        <w:jc w:val="center"/>
        <w:rPr>
          <w:rFonts w:cs="Times New Roman"/>
          <w:sz w:val="22"/>
        </w:rPr>
      </w:pPr>
      <w:r w:rsidRPr="000C199E">
        <w:rPr>
          <w:rFonts w:cs="Times New Roman"/>
          <w:b/>
          <w:sz w:val="22"/>
        </w:rPr>
        <w:lastRenderedPageBreak/>
        <w:t>Table 1</w:t>
      </w:r>
      <w:r w:rsidRPr="000C199E">
        <w:rPr>
          <w:rFonts w:cs="Times New Roman"/>
          <w:b/>
          <w:sz w:val="22"/>
        </w:rPr>
        <w:br/>
        <w:t>[Insert table title in APA style]</w:t>
      </w:r>
    </w:p>
    <w:tbl>
      <w:tblPr>
        <w:tblStyle w:val="TableGrid"/>
        <w:tblW w:w="0" w:type="auto"/>
        <w:tblLook w:val="04A0" w:firstRow="1" w:lastRow="0" w:firstColumn="1" w:lastColumn="0" w:noHBand="0" w:noVBand="1"/>
      </w:tblPr>
      <w:tblGrid>
        <w:gridCol w:w="3116"/>
        <w:gridCol w:w="3117"/>
        <w:gridCol w:w="3117"/>
      </w:tblGrid>
      <w:tr w:rsidR="00DB69E3" w:rsidRPr="000C199E" w14:paraId="34929041" w14:textId="77777777">
        <w:trPr>
          <w:tblHeader/>
        </w:trPr>
        <w:tc>
          <w:tcPr>
            <w:tcW w:w="3120" w:type="dxa"/>
            <w:shd w:val="clear" w:color="auto" w:fill="D9EAF7"/>
            <w:vAlign w:val="center"/>
          </w:tcPr>
          <w:p w14:paraId="61725D48" w14:textId="77777777" w:rsidR="00DB69E3" w:rsidRPr="000C199E" w:rsidRDefault="00B74645">
            <w:pPr>
              <w:rPr>
                <w:rFonts w:cs="Times New Roman"/>
                <w:sz w:val="22"/>
              </w:rPr>
            </w:pPr>
            <w:r w:rsidRPr="000C199E">
              <w:rPr>
                <w:rFonts w:cs="Times New Roman"/>
                <w:b/>
                <w:sz w:val="22"/>
              </w:rPr>
              <w:t>Variable</w:t>
            </w:r>
          </w:p>
        </w:tc>
        <w:tc>
          <w:tcPr>
            <w:tcW w:w="3120" w:type="dxa"/>
            <w:shd w:val="clear" w:color="auto" w:fill="D9EAF7"/>
            <w:vAlign w:val="center"/>
          </w:tcPr>
          <w:p w14:paraId="7B717D54" w14:textId="77777777" w:rsidR="00DB69E3" w:rsidRPr="000C199E" w:rsidRDefault="00B74645">
            <w:pPr>
              <w:rPr>
                <w:rFonts w:cs="Times New Roman"/>
                <w:sz w:val="22"/>
              </w:rPr>
            </w:pPr>
            <w:r w:rsidRPr="000C199E">
              <w:rPr>
                <w:rFonts w:cs="Times New Roman"/>
                <w:b/>
                <w:sz w:val="22"/>
              </w:rPr>
              <w:t>Frequency</w:t>
            </w:r>
          </w:p>
        </w:tc>
        <w:tc>
          <w:tcPr>
            <w:tcW w:w="3120" w:type="dxa"/>
            <w:shd w:val="clear" w:color="auto" w:fill="D9EAF7"/>
            <w:vAlign w:val="center"/>
          </w:tcPr>
          <w:p w14:paraId="4BE1E81D" w14:textId="77777777" w:rsidR="00DB69E3" w:rsidRPr="000C199E" w:rsidRDefault="00B74645">
            <w:pPr>
              <w:rPr>
                <w:rFonts w:cs="Times New Roman"/>
                <w:sz w:val="22"/>
              </w:rPr>
            </w:pPr>
            <w:r w:rsidRPr="000C199E">
              <w:rPr>
                <w:rFonts w:cs="Times New Roman"/>
                <w:b/>
                <w:sz w:val="22"/>
              </w:rPr>
              <w:t>Percentage</w:t>
            </w:r>
          </w:p>
        </w:tc>
      </w:tr>
      <w:tr w:rsidR="00DB69E3" w:rsidRPr="000C199E" w14:paraId="069F5EB2" w14:textId="77777777">
        <w:tc>
          <w:tcPr>
            <w:tcW w:w="3120" w:type="dxa"/>
            <w:vAlign w:val="center"/>
          </w:tcPr>
          <w:p w14:paraId="75B4E0C8" w14:textId="77777777" w:rsidR="00DB69E3" w:rsidRPr="000C199E" w:rsidRDefault="00B74645">
            <w:pPr>
              <w:rPr>
                <w:rFonts w:cs="Times New Roman"/>
                <w:sz w:val="22"/>
              </w:rPr>
            </w:pPr>
            <w:r w:rsidRPr="000C199E">
              <w:rPr>
                <w:rFonts w:cs="Times New Roman"/>
                <w:sz w:val="22"/>
              </w:rPr>
              <w:t>[Insert variable]</w:t>
            </w:r>
          </w:p>
        </w:tc>
        <w:tc>
          <w:tcPr>
            <w:tcW w:w="3120" w:type="dxa"/>
            <w:vAlign w:val="center"/>
          </w:tcPr>
          <w:p w14:paraId="37204A53" w14:textId="77777777" w:rsidR="00DB69E3" w:rsidRPr="000C199E" w:rsidRDefault="00B74645">
            <w:pPr>
              <w:rPr>
                <w:rFonts w:cs="Times New Roman"/>
                <w:sz w:val="22"/>
              </w:rPr>
            </w:pPr>
            <w:r w:rsidRPr="000C199E">
              <w:rPr>
                <w:rFonts w:cs="Times New Roman"/>
                <w:sz w:val="22"/>
              </w:rPr>
              <w:t>[n]</w:t>
            </w:r>
          </w:p>
        </w:tc>
        <w:tc>
          <w:tcPr>
            <w:tcW w:w="3120" w:type="dxa"/>
            <w:vAlign w:val="center"/>
          </w:tcPr>
          <w:p w14:paraId="6CD01AC1" w14:textId="77777777" w:rsidR="00DB69E3" w:rsidRPr="000C199E" w:rsidRDefault="00B74645">
            <w:pPr>
              <w:rPr>
                <w:rFonts w:cs="Times New Roman"/>
                <w:sz w:val="22"/>
              </w:rPr>
            </w:pPr>
            <w:r w:rsidRPr="000C199E">
              <w:rPr>
                <w:rFonts w:cs="Times New Roman"/>
                <w:sz w:val="22"/>
              </w:rPr>
              <w:t>[%]</w:t>
            </w:r>
          </w:p>
        </w:tc>
      </w:tr>
      <w:tr w:rsidR="00DB69E3" w:rsidRPr="000C199E" w14:paraId="53271AAC" w14:textId="77777777">
        <w:tc>
          <w:tcPr>
            <w:tcW w:w="3120" w:type="dxa"/>
            <w:vAlign w:val="center"/>
          </w:tcPr>
          <w:p w14:paraId="2B007A74" w14:textId="77777777" w:rsidR="00DB69E3" w:rsidRPr="000C199E" w:rsidRDefault="00B74645">
            <w:pPr>
              <w:rPr>
                <w:rFonts w:cs="Times New Roman"/>
                <w:sz w:val="22"/>
              </w:rPr>
            </w:pPr>
            <w:r w:rsidRPr="000C199E">
              <w:rPr>
                <w:rFonts w:cs="Times New Roman"/>
                <w:sz w:val="22"/>
              </w:rPr>
              <w:t>[Insert variable]</w:t>
            </w:r>
          </w:p>
        </w:tc>
        <w:tc>
          <w:tcPr>
            <w:tcW w:w="3120" w:type="dxa"/>
            <w:vAlign w:val="center"/>
          </w:tcPr>
          <w:p w14:paraId="4C6678ED" w14:textId="77777777" w:rsidR="00DB69E3" w:rsidRPr="000C199E" w:rsidRDefault="00B74645">
            <w:pPr>
              <w:rPr>
                <w:rFonts w:cs="Times New Roman"/>
                <w:sz w:val="22"/>
              </w:rPr>
            </w:pPr>
            <w:r w:rsidRPr="000C199E">
              <w:rPr>
                <w:rFonts w:cs="Times New Roman"/>
                <w:sz w:val="22"/>
              </w:rPr>
              <w:t>[n]</w:t>
            </w:r>
          </w:p>
        </w:tc>
        <w:tc>
          <w:tcPr>
            <w:tcW w:w="3120" w:type="dxa"/>
            <w:vAlign w:val="center"/>
          </w:tcPr>
          <w:p w14:paraId="1239EC33" w14:textId="77777777" w:rsidR="00DB69E3" w:rsidRPr="000C199E" w:rsidRDefault="00B74645">
            <w:pPr>
              <w:rPr>
                <w:rFonts w:cs="Times New Roman"/>
                <w:sz w:val="22"/>
              </w:rPr>
            </w:pPr>
            <w:r w:rsidRPr="000C199E">
              <w:rPr>
                <w:rFonts w:cs="Times New Roman"/>
                <w:sz w:val="22"/>
              </w:rPr>
              <w:t>[%]</w:t>
            </w:r>
          </w:p>
        </w:tc>
      </w:tr>
      <w:tr w:rsidR="00DB69E3" w:rsidRPr="000C199E" w14:paraId="22D2EA5B" w14:textId="77777777">
        <w:tc>
          <w:tcPr>
            <w:tcW w:w="3120" w:type="dxa"/>
            <w:vAlign w:val="center"/>
          </w:tcPr>
          <w:p w14:paraId="1E371087" w14:textId="77777777" w:rsidR="00DB69E3" w:rsidRPr="000C199E" w:rsidRDefault="00B74645">
            <w:pPr>
              <w:rPr>
                <w:rFonts w:cs="Times New Roman"/>
                <w:sz w:val="22"/>
              </w:rPr>
            </w:pPr>
            <w:r w:rsidRPr="000C199E">
              <w:rPr>
                <w:rFonts w:cs="Times New Roman"/>
                <w:b/>
                <w:sz w:val="22"/>
              </w:rPr>
              <w:t>Total</w:t>
            </w:r>
          </w:p>
        </w:tc>
        <w:tc>
          <w:tcPr>
            <w:tcW w:w="3120" w:type="dxa"/>
            <w:vAlign w:val="center"/>
          </w:tcPr>
          <w:p w14:paraId="4181CEEE" w14:textId="77777777" w:rsidR="00DB69E3" w:rsidRPr="000C199E" w:rsidRDefault="00B74645">
            <w:pPr>
              <w:rPr>
                <w:rFonts w:cs="Times New Roman"/>
                <w:sz w:val="22"/>
              </w:rPr>
            </w:pPr>
            <w:r w:rsidRPr="000C199E">
              <w:rPr>
                <w:rFonts w:cs="Times New Roman"/>
                <w:sz w:val="22"/>
              </w:rPr>
              <w:t>[n]</w:t>
            </w:r>
          </w:p>
        </w:tc>
        <w:tc>
          <w:tcPr>
            <w:tcW w:w="3120" w:type="dxa"/>
            <w:vAlign w:val="center"/>
          </w:tcPr>
          <w:p w14:paraId="2BEC49AB" w14:textId="77777777" w:rsidR="00DB69E3" w:rsidRPr="000C199E" w:rsidRDefault="00B74645">
            <w:pPr>
              <w:rPr>
                <w:rFonts w:cs="Times New Roman"/>
                <w:sz w:val="22"/>
              </w:rPr>
            </w:pPr>
            <w:r w:rsidRPr="000C199E">
              <w:rPr>
                <w:rFonts w:cs="Times New Roman"/>
                <w:sz w:val="22"/>
              </w:rPr>
              <w:t>100</w:t>
            </w:r>
          </w:p>
        </w:tc>
      </w:tr>
    </w:tbl>
    <w:p w14:paraId="1075789B" w14:textId="77777777" w:rsidR="00DB69E3" w:rsidRPr="000C199E" w:rsidRDefault="00B74645">
      <w:pPr>
        <w:rPr>
          <w:rFonts w:cs="Times New Roman"/>
          <w:sz w:val="22"/>
        </w:rPr>
      </w:pPr>
      <w:r w:rsidRPr="000C199E">
        <w:rPr>
          <w:rFonts w:cs="Times New Roman"/>
          <w:i/>
          <w:sz w:val="22"/>
        </w:rPr>
        <w:t xml:space="preserve">Note. </w:t>
      </w:r>
      <w:r w:rsidRPr="000C199E">
        <w:rPr>
          <w:rFonts w:cs="Times New Roman"/>
          <w:sz w:val="22"/>
        </w:rPr>
        <w:t>[Insert any explanatory note, source, or abbreviation.]</w:t>
      </w:r>
    </w:p>
    <w:p w14:paraId="05A09A18" w14:textId="77777777" w:rsidR="00DB69E3" w:rsidRPr="000C199E" w:rsidRDefault="00B74645">
      <w:pPr>
        <w:jc w:val="center"/>
        <w:rPr>
          <w:rFonts w:cs="Times New Roman"/>
          <w:sz w:val="22"/>
        </w:rPr>
      </w:pPr>
      <w:r w:rsidRPr="000C199E">
        <w:rPr>
          <w:rFonts w:cs="Times New Roman"/>
          <w:b/>
          <w:sz w:val="22"/>
        </w:rPr>
        <w:t>Figure 1</w:t>
      </w:r>
      <w:r w:rsidRPr="000C199E">
        <w:rPr>
          <w:rFonts w:cs="Times New Roman"/>
          <w:b/>
          <w:sz w:val="22"/>
        </w:rPr>
        <w:br/>
        <w:t>[Insert figure title in APA style]</w:t>
      </w:r>
    </w:p>
    <w:p w14:paraId="7D443EA4" w14:textId="77777777" w:rsidR="00DB69E3" w:rsidRPr="000C199E" w:rsidRDefault="00B74645">
      <w:pPr>
        <w:pStyle w:val="Placeholder"/>
        <w:rPr>
          <w:rFonts w:cs="Times New Roman"/>
          <w:sz w:val="22"/>
        </w:rPr>
      </w:pPr>
      <w:r w:rsidRPr="000C199E">
        <w:rPr>
          <w:rFonts w:cs="Times New Roman"/>
          <w:sz w:val="22"/>
        </w:rPr>
        <w:t>[Insert high-resolution figure here. Figures must be at least 300 dpi.]</w:t>
      </w:r>
    </w:p>
    <w:p w14:paraId="3E24150F" w14:textId="77777777" w:rsidR="00DB69E3" w:rsidRPr="000C199E" w:rsidRDefault="00B74645">
      <w:pPr>
        <w:pStyle w:val="Heading1"/>
        <w:rPr>
          <w:rFonts w:ascii="Times New Roman" w:hAnsi="Times New Roman" w:cs="Times New Roman"/>
          <w:sz w:val="22"/>
          <w:szCs w:val="22"/>
        </w:rPr>
      </w:pPr>
      <w:r w:rsidRPr="000C199E">
        <w:rPr>
          <w:rFonts w:ascii="Times New Roman" w:hAnsi="Times New Roman" w:cs="Times New Roman"/>
          <w:sz w:val="22"/>
          <w:szCs w:val="22"/>
        </w:rPr>
        <w:t>5. Discussion</w:t>
      </w:r>
    </w:p>
    <w:p w14:paraId="0948C77B" w14:textId="77777777" w:rsidR="00DB69E3" w:rsidRPr="000C199E" w:rsidRDefault="00B74645">
      <w:pPr>
        <w:rPr>
          <w:rFonts w:cs="Times New Roman"/>
          <w:sz w:val="22"/>
        </w:rPr>
      </w:pPr>
      <w:r w:rsidRPr="000C199E">
        <w:rPr>
          <w:rFonts w:cs="Times New Roman"/>
          <w:sz w:val="22"/>
        </w:rPr>
        <w:t xml:space="preserve">The discussion section should interpret the findings in relation to the research objectives, existing literature, theory, and policy or practice. Authors should explain what the findings mean, why they matter, and how they </w:t>
      </w:r>
      <w:proofErr w:type="gramStart"/>
      <w:r w:rsidRPr="000C199E">
        <w:rPr>
          <w:rFonts w:cs="Times New Roman"/>
          <w:sz w:val="22"/>
        </w:rPr>
        <w:t>compare</w:t>
      </w:r>
      <w:proofErr w:type="gramEnd"/>
      <w:r w:rsidRPr="000C199E">
        <w:rPr>
          <w:rFonts w:cs="Times New Roman"/>
          <w:sz w:val="22"/>
        </w:rPr>
        <w:t xml:space="preserve"> with previous studies.</w:t>
      </w:r>
    </w:p>
    <w:p w14:paraId="481963CB" w14:textId="77777777" w:rsidR="00DB69E3" w:rsidRPr="000C199E" w:rsidRDefault="00B74645">
      <w:pPr>
        <w:rPr>
          <w:rFonts w:cs="Times New Roman"/>
          <w:sz w:val="22"/>
        </w:rPr>
      </w:pPr>
      <w:r w:rsidRPr="000C199E">
        <w:rPr>
          <w:rFonts w:cs="Times New Roman"/>
          <w:sz w:val="22"/>
        </w:rPr>
        <w:t>Suggested content: interpretation of key findings; comparison with existing literature; explanation of unexpected findings; policy, practice, or theoretical implications; limitations of the study; areas for future research.</w:t>
      </w:r>
    </w:p>
    <w:p w14:paraId="11163FBC" w14:textId="77777777" w:rsidR="00DB69E3" w:rsidRPr="000C199E" w:rsidRDefault="00B74645">
      <w:pPr>
        <w:rPr>
          <w:rFonts w:cs="Times New Roman"/>
          <w:sz w:val="22"/>
        </w:rPr>
      </w:pPr>
      <w:r w:rsidRPr="000C199E">
        <w:rPr>
          <w:rFonts w:cs="Times New Roman"/>
          <w:sz w:val="22"/>
        </w:rPr>
        <w:t>Example wording: The findings suggest that [insert interpretation]. This is consistent with previous studies that found [insert comparison]. However, the present study extends existing knowledge by showing that [insert contribution].</w:t>
      </w:r>
    </w:p>
    <w:p w14:paraId="1D97D2BC" w14:textId="77777777" w:rsidR="00DB69E3" w:rsidRPr="000C199E" w:rsidRDefault="00B74645">
      <w:pPr>
        <w:pStyle w:val="Heading1"/>
        <w:rPr>
          <w:rFonts w:ascii="Times New Roman" w:hAnsi="Times New Roman" w:cs="Times New Roman"/>
          <w:sz w:val="22"/>
          <w:szCs w:val="22"/>
        </w:rPr>
      </w:pPr>
      <w:r w:rsidRPr="000C199E">
        <w:rPr>
          <w:rFonts w:ascii="Times New Roman" w:hAnsi="Times New Roman" w:cs="Times New Roman"/>
          <w:sz w:val="22"/>
          <w:szCs w:val="22"/>
        </w:rPr>
        <w:lastRenderedPageBreak/>
        <w:t>6. Conclusion</w:t>
      </w:r>
    </w:p>
    <w:p w14:paraId="647C3C0E" w14:textId="77777777" w:rsidR="00DB69E3" w:rsidRPr="000C199E" w:rsidRDefault="00B74645">
      <w:pPr>
        <w:rPr>
          <w:rFonts w:cs="Times New Roman"/>
          <w:sz w:val="22"/>
        </w:rPr>
      </w:pPr>
      <w:r w:rsidRPr="000C199E">
        <w:rPr>
          <w:rFonts w:cs="Times New Roman"/>
          <w:sz w:val="22"/>
        </w:rPr>
        <w:t>The conclusion should summarise the main findings and their implications. It should not introduce new data or arguments. Authors should clearly state the contribution of the study and, where appropriate, provide recommendations for policy, practice, or further research.</w:t>
      </w:r>
    </w:p>
    <w:p w14:paraId="0D18C30D" w14:textId="77777777" w:rsidR="00DB69E3" w:rsidRPr="000C199E" w:rsidRDefault="00B74645">
      <w:pPr>
        <w:rPr>
          <w:rFonts w:cs="Times New Roman"/>
          <w:sz w:val="22"/>
        </w:rPr>
      </w:pPr>
      <w:r w:rsidRPr="000C199E">
        <w:rPr>
          <w:rFonts w:cs="Times New Roman"/>
          <w:sz w:val="22"/>
        </w:rPr>
        <w:t>Example wording: This study examined [insert topic]. The findings show that [summarise key findings]. These results have implications for [policy/practice/research]. Future studies should consider [insert recommendation].</w:t>
      </w:r>
    </w:p>
    <w:p w14:paraId="09FF74A9" w14:textId="77777777" w:rsidR="00DB69E3" w:rsidRPr="000C199E" w:rsidRDefault="00B74645">
      <w:pPr>
        <w:pStyle w:val="Heading1"/>
        <w:rPr>
          <w:rFonts w:ascii="Times New Roman" w:hAnsi="Times New Roman" w:cs="Times New Roman"/>
          <w:sz w:val="22"/>
          <w:szCs w:val="22"/>
        </w:rPr>
      </w:pPr>
      <w:r w:rsidRPr="000C199E">
        <w:rPr>
          <w:rFonts w:ascii="Times New Roman" w:hAnsi="Times New Roman" w:cs="Times New Roman"/>
          <w:sz w:val="22"/>
          <w:szCs w:val="22"/>
        </w:rPr>
        <w:t>Acknowledgments</w:t>
      </w:r>
    </w:p>
    <w:p w14:paraId="282B2DF2" w14:textId="77777777" w:rsidR="00DB69E3" w:rsidRPr="000C199E" w:rsidRDefault="00B74645">
      <w:pPr>
        <w:rPr>
          <w:rFonts w:cs="Times New Roman"/>
          <w:sz w:val="22"/>
        </w:rPr>
      </w:pPr>
      <w:r w:rsidRPr="000C199E">
        <w:rPr>
          <w:rFonts w:cs="Times New Roman"/>
          <w:sz w:val="22"/>
        </w:rPr>
        <w:t>Include acknowledgments only if they do not reveal author identity in the anonymised manuscript. Otherwise, include this section only in the title page or final accepted version.</w:t>
      </w:r>
    </w:p>
    <w:p w14:paraId="1B8E5962" w14:textId="77777777" w:rsidR="00DB69E3" w:rsidRPr="000C199E" w:rsidRDefault="00B74645">
      <w:pPr>
        <w:rPr>
          <w:rFonts w:cs="Times New Roman"/>
          <w:sz w:val="22"/>
        </w:rPr>
      </w:pPr>
      <w:r w:rsidRPr="000C199E">
        <w:rPr>
          <w:rFonts w:cs="Times New Roman"/>
          <w:sz w:val="22"/>
        </w:rPr>
        <w:t>Example: The author(s) acknowledge the support of [insert individuals, institutions, or organisations], who contributed to [insert nature of support].</w:t>
      </w:r>
    </w:p>
    <w:p w14:paraId="3F07CE7B" w14:textId="77777777" w:rsidR="00DB69E3" w:rsidRPr="000C199E" w:rsidRDefault="00B74645">
      <w:pPr>
        <w:pStyle w:val="Heading1"/>
        <w:rPr>
          <w:rFonts w:ascii="Times New Roman" w:hAnsi="Times New Roman" w:cs="Times New Roman"/>
          <w:sz w:val="22"/>
          <w:szCs w:val="22"/>
        </w:rPr>
      </w:pPr>
      <w:r w:rsidRPr="000C199E">
        <w:rPr>
          <w:rFonts w:ascii="Times New Roman" w:hAnsi="Times New Roman" w:cs="Times New Roman"/>
          <w:sz w:val="22"/>
          <w:szCs w:val="22"/>
        </w:rPr>
        <w:t>Conflict of Interest</w:t>
      </w:r>
    </w:p>
    <w:p w14:paraId="29892245" w14:textId="77777777" w:rsidR="00DB69E3" w:rsidRPr="000C199E" w:rsidRDefault="00B74645">
      <w:pPr>
        <w:rPr>
          <w:rFonts w:cs="Times New Roman"/>
          <w:sz w:val="22"/>
        </w:rPr>
      </w:pPr>
      <w:r w:rsidRPr="000C199E">
        <w:rPr>
          <w:rFonts w:cs="Times New Roman"/>
          <w:sz w:val="22"/>
        </w:rPr>
        <w:t>The author(s) declare no conflict of interest.</w:t>
      </w:r>
      <w:r w:rsidRPr="000C199E">
        <w:rPr>
          <w:rFonts w:cs="Times New Roman"/>
          <w:sz w:val="22"/>
        </w:rPr>
        <w:br/>
        <w:t>OR</w:t>
      </w:r>
      <w:r w:rsidRPr="000C199E">
        <w:rPr>
          <w:rFonts w:cs="Times New Roman"/>
          <w:sz w:val="22"/>
        </w:rPr>
        <w:br/>
        <w:t>The author(s) declare the following conflict(s) of interest: [insert details].</w:t>
      </w:r>
    </w:p>
    <w:p w14:paraId="0CF485E4" w14:textId="77777777" w:rsidR="00DB69E3" w:rsidRPr="000C199E" w:rsidRDefault="00B74645">
      <w:pPr>
        <w:pStyle w:val="Heading1"/>
        <w:rPr>
          <w:rFonts w:ascii="Times New Roman" w:hAnsi="Times New Roman" w:cs="Times New Roman"/>
          <w:sz w:val="22"/>
          <w:szCs w:val="22"/>
        </w:rPr>
      </w:pPr>
      <w:r w:rsidRPr="000C199E">
        <w:rPr>
          <w:rFonts w:ascii="Times New Roman" w:hAnsi="Times New Roman" w:cs="Times New Roman"/>
          <w:sz w:val="22"/>
          <w:szCs w:val="22"/>
        </w:rPr>
        <w:t>Funding</w:t>
      </w:r>
    </w:p>
    <w:p w14:paraId="1BC1209F" w14:textId="77777777" w:rsidR="00DB69E3" w:rsidRPr="000C199E" w:rsidRDefault="00B74645">
      <w:pPr>
        <w:rPr>
          <w:rFonts w:cs="Times New Roman"/>
          <w:sz w:val="22"/>
        </w:rPr>
      </w:pPr>
      <w:r w:rsidRPr="000C199E">
        <w:rPr>
          <w:rFonts w:cs="Times New Roman"/>
          <w:sz w:val="22"/>
        </w:rPr>
        <w:t>This research received no external funding.</w:t>
      </w:r>
      <w:r w:rsidRPr="000C199E">
        <w:rPr>
          <w:rFonts w:cs="Times New Roman"/>
          <w:sz w:val="22"/>
        </w:rPr>
        <w:br/>
        <w:t>OR</w:t>
      </w:r>
      <w:r w:rsidRPr="000C199E">
        <w:rPr>
          <w:rFonts w:cs="Times New Roman"/>
          <w:sz w:val="22"/>
        </w:rPr>
        <w:br/>
        <w:t>This research was funded by [insert funder], grant number [insert number, if applicable].</w:t>
      </w:r>
    </w:p>
    <w:p w14:paraId="5B0D2E5B" w14:textId="77777777" w:rsidR="00DB69E3" w:rsidRPr="000C199E" w:rsidRDefault="00B74645">
      <w:pPr>
        <w:pStyle w:val="Heading1"/>
        <w:rPr>
          <w:rFonts w:ascii="Times New Roman" w:hAnsi="Times New Roman" w:cs="Times New Roman"/>
          <w:sz w:val="22"/>
          <w:szCs w:val="22"/>
        </w:rPr>
      </w:pPr>
      <w:r w:rsidRPr="000C199E">
        <w:rPr>
          <w:rFonts w:ascii="Times New Roman" w:hAnsi="Times New Roman" w:cs="Times New Roman"/>
          <w:sz w:val="22"/>
          <w:szCs w:val="22"/>
        </w:rPr>
        <w:t>References</w:t>
      </w:r>
    </w:p>
    <w:p w14:paraId="23B8348C" w14:textId="77777777" w:rsidR="00DB69E3" w:rsidRPr="000C199E" w:rsidRDefault="00B74645">
      <w:pPr>
        <w:rPr>
          <w:rFonts w:cs="Times New Roman"/>
          <w:sz w:val="22"/>
        </w:rPr>
      </w:pPr>
      <w:r w:rsidRPr="000C199E">
        <w:rPr>
          <w:rFonts w:cs="Times New Roman"/>
          <w:sz w:val="22"/>
        </w:rPr>
        <w:t>All references must follow APA style. Authors must ensure that every source cited in the text appears in the reference list, and every item in the reference list is cited in the text.</w:t>
      </w:r>
    </w:p>
    <w:p w14:paraId="6CC4B061" w14:textId="77777777" w:rsidR="00DB69E3" w:rsidRPr="000C199E" w:rsidRDefault="00B74645">
      <w:pPr>
        <w:pStyle w:val="Heading2"/>
        <w:rPr>
          <w:rFonts w:ascii="Times New Roman" w:hAnsi="Times New Roman" w:cs="Times New Roman"/>
          <w:sz w:val="22"/>
          <w:szCs w:val="22"/>
        </w:rPr>
      </w:pPr>
      <w:r w:rsidRPr="000C199E">
        <w:rPr>
          <w:rFonts w:ascii="Times New Roman" w:hAnsi="Times New Roman" w:cs="Times New Roman"/>
          <w:sz w:val="22"/>
          <w:szCs w:val="22"/>
        </w:rPr>
        <w:lastRenderedPageBreak/>
        <w:t>In-text Citation Examples</w:t>
      </w:r>
    </w:p>
    <w:p w14:paraId="50AF6B0E" w14:textId="77777777" w:rsidR="00DB69E3" w:rsidRPr="000C199E" w:rsidRDefault="00B74645">
      <w:pPr>
        <w:rPr>
          <w:rFonts w:cs="Times New Roman"/>
          <w:sz w:val="22"/>
        </w:rPr>
      </w:pPr>
      <w:r w:rsidRPr="000C199E">
        <w:rPr>
          <w:rFonts w:cs="Times New Roman"/>
          <w:sz w:val="22"/>
        </w:rPr>
        <w:t>One author: (Smith, 2020) or Smith (2020) argues that...</w:t>
      </w:r>
    </w:p>
    <w:p w14:paraId="74AACEA0" w14:textId="77777777" w:rsidR="00DB69E3" w:rsidRPr="000C199E" w:rsidRDefault="00B74645">
      <w:pPr>
        <w:rPr>
          <w:rFonts w:cs="Times New Roman"/>
          <w:sz w:val="22"/>
        </w:rPr>
      </w:pPr>
      <w:r w:rsidRPr="000C199E">
        <w:rPr>
          <w:rFonts w:cs="Times New Roman"/>
          <w:sz w:val="22"/>
        </w:rPr>
        <w:t>Two authors: (Boateng &amp; Mensah, 2021) or Boateng and Mensah (2021) found that...</w:t>
      </w:r>
    </w:p>
    <w:p w14:paraId="57C5C875" w14:textId="77777777" w:rsidR="00DB69E3" w:rsidRPr="000C199E" w:rsidRDefault="00B74645">
      <w:pPr>
        <w:rPr>
          <w:rFonts w:cs="Times New Roman"/>
          <w:sz w:val="22"/>
        </w:rPr>
      </w:pPr>
      <w:r w:rsidRPr="000C199E">
        <w:rPr>
          <w:rFonts w:cs="Times New Roman"/>
          <w:sz w:val="22"/>
        </w:rPr>
        <w:t>Three or more authors: (Adams et al., 2022) or Adams et al. (2022) observed that...</w:t>
      </w:r>
    </w:p>
    <w:p w14:paraId="59A825EA" w14:textId="77777777" w:rsidR="00DB69E3" w:rsidRPr="000C199E" w:rsidRDefault="00B74645">
      <w:pPr>
        <w:rPr>
          <w:rFonts w:cs="Times New Roman"/>
          <w:sz w:val="22"/>
        </w:rPr>
      </w:pPr>
      <w:r w:rsidRPr="000C199E">
        <w:rPr>
          <w:rFonts w:cs="Times New Roman"/>
          <w:sz w:val="22"/>
        </w:rPr>
        <w:t>Direct quotation: According to Mensah (2021), "..." (p. 45).</w:t>
      </w:r>
    </w:p>
    <w:p w14:paraId="22C3740D" w14:textId="77777777" w:rsidR="00DB69E3" w:rsidRPr="000C199E" w:rsidRDefault="00B74645">
      <w:pPr>
        <w:pStyle w:val="Heading1"/>
        <w:rPr>
          <w:rFonts w:ascii="Times New Roman" w:hAnsi="Times New Roman" w:cs="Times New Roman"/>
          <w:sz w:val="22"/>
          <w:szCs w:val="22"/>
        </w:rPr>
      </w:pPr>
      <w:r w:rsidRPr="000C199E">
        <w:rPr>
          <w:rFonts w:ascii="Times New Roman" w:hAnsi="Times New Roman" w:cs="Times New Roman"/>
          <w:sz w:val="22"/>
          <w:szCs w:val="22"/>
        </w:rPr>
        <w:t>Appendices</w:t>
      </w:r>
    </w:p>
    <w:p w14:paraId="3F47DBBB" w14:textId="77777777" w:rsidR="00DB69E3" w:rsidRPr="000C199E" w:rsidRDefault="00B74645">
      <w:pPr>
        <w:rPr>
          <w:rFonts w:cs="Times New Roman"/>
          <w:sz w:val="22"/>
        </w:rPr>
      </w:pPr>
      <w:r w:rsidRPr="000C199E">
        <w:rPr>
          <w:rFonts w:cs="Times New Roman"/>
          <w:sz w:val="22"/>
        </w:rPr>
        <w:t>Appendices should be used only where necessary. They may include research instruments, additional tables, technical notes, or supplementary materials.</w:t>
      </w:r>
    </w:p>
    <w:p w14:paraId="42C579F0" w14:textId="77777777" w:rsidR="00DB69E3" w:rsidRPr="000C199E" w:rsidRDefault="00B74645">
      <w:pPr>
        <w:pStyle w:val="Heading2"/>
        <w:rPr>
          <w:rFonts w:ascii="Times New Roman" w:hAnsi="Times New Roman" w:cs="Times New Roman"/>
          <w:sz w:val="22"/>
          <w:szCs w:val="22"/>
        </w:rPr>
      </w:pPr>
      <w:r w:rsidRPr="000C199E">
        <w:rPr>
          <w:rFonts w:ascii="Times New Roman" w:hAnsi="Times New Roman" w:cs="Times New Roman"/>
          <w:sz w:val="22"/>
          <w:szCs w:val="22"/>
        </w:rPr>
        <w:t>Appendix A: [Insert title]</w:t>
      </w:r>
    </w:p>
    <w:p w14:paraId="2CE3C055" w14:textId="77777777" w:rsidR="00DB69E3" w:rsidRPr="000C199E" w:rsidRDefault="00B74645">
      <w:pPr>
        <w:pStyle w:val="Placeholder"/>
        <w:rPr>
          <w:rFonts w:cs="Times New Roman"/>
          <w:sz w:val="22"/>
        </w:rPr>
      </w:pPr>
      <w:r w:rsidRPr="000C199E">
        <w:rPr>
          <w:rFonts w:cs="Times New Roman"/>
          <w:sz w:val="22"/>
        </w:rPr>
        <w:t>[Insert appendix content]</w:t>
      </w:r>
    </w:p>
    <w:p w14:paraId="3856560B" w14:textId="77777777" w:rsidR="00DB69E3" w:rsidRPr="000C199E" w:rsidRDefault="00B74645">
      <w:pPr>
        <w:pStyle w:val="Heading1"/>
        <w:rPr>
          <w:rFonts w:ascii="Times New Roman" w:hAnsi="Times New Roman" w:cs="Times New Roman"/>
          <w:sz w:val="22"/>
          <w:szCs w:val="22"/>
        </w:rPr>
      </w:pPr>
      <w:r w:rsidRPr="000C199E">
        <w:rPr>
          <w:rFonts w:ascii="Times New Roman" w:hAnsi="Times New Roman" w:cs="Times New Roman"/>
          <w:sz w:val="22"/>
          <w:szCs w:val="22"/>
        </w:rPr>
        <w:t>Author Submission Checklist</w:t>
      </w:r>
    </w:p>
    <w:p w14:paraId="632FC3AD" w14:textId="77777777" w:rsidR="00DB69E3" w:rsidRPr="000C199E" w:rsidRDefault="00B74645">
      <w:pPr>
        <w:pStyle w:val="Checklist"/>
        <w:rPr>
          <w:rFonts w:cs="Times New Roman"/>
        </w:rPr>
      </w:pPr>
      <w:r w:rsidRPr="000C199E">
        <w:rPr>
          <w:rFonts w:ascii="Segoe UI Symbol" w:hAnsi="Segoe UI Symbol" w:cs="Segoe UI Symbol"/>
          <w:b/>
        </w:rPr>
        <w:t>☐</w:t>
      </w:r>
      <w:r w:rsidRPr="000C199E">
        <w:rPr>
          <w:rFonts w:cs="Times New Roman"/>
          <w:b/>
        </w:rPr>
        <w:t xml:space="preserve"> </w:t>
      </w:r>
      <w:r w:rsidRPr="000C199E">
        <w:rPr>
          <w:rFonts w:cs="Times New Roman"/>
        </w:rPr>
        <w:t>The manuscript is original, unpublished, and not under consideration elsewhere.</w:t>
      </w:r>
    </w:p>
    <w:p w14:paraId="3A72C254" w14:textId="77777777" w:rsidR="00DB69E3" w:rsidRPr="000C199E" w:rsidRDefault="00B74645">
      <w:pPr>
        <w:pStyle w:val="Checklist"/>
        <w:rPr>
          <w:rFonts w:cs="Times New Roman"/>
        </w:rPr>
      </w:pPr>
      <w:r w:rsidRPr="000C199E">
        <w:rPr>
          <w:rFonts w:ascii="Segoe UI Symbol" w:hAnsi="Segoe UI Symbol" w:cs="Segoe UI Symbol"/>
          <w:b/>
        </w:rPr>
        <w:t>☐</w:t>
      </w:r>
      <w:r w:rsidRPr="000C199E">
        <w:rPr>
          <w:rFonts w:cs="Times New Roman"/>
          <w:b/>
        </w:rPr>
        <w:t xml:space="preserve"> </w:t>
      </w:r>
      <w:r w:rsidR="00BA57FF" w:rsidRPr="000C199E">
        <w:rPr>
          <w:rFonts w:cs="Times New Roman"/>
          <w:b/>
        </w:rPr>
        <w:tab/>
      </w:r>
      <w:r w:rsidRPr="000C199E">
        <w:rPr>
          <w:rFonts w:cs="Times New Roman"/>
        </w:rPr>
        <w:t>The manuscript is written in consistent English, either British or American.</w:t>
      </w:r>
    </w:p>
    <w:p w14:paraId="5F95DB5E" w14:textId="77777777" w:rsidR="00DB69E3" w:rsidRPr="000C199E" w:rsidRDefault="00B74645">
      <w:pPr>
        <w:pStyle w:val="Checklist"/>
        <w:rPr>
          <w:rFonts w:cs="Times New Roman"/>
        </w:rPr>
      </w:pPr>
      <w:r w:rsidRPr="000C199E">
        <w:rPr>
          <w:rFonts w:ascii="Segoe UI Symbol" w:hAnsi="Segoe UI Symbol" w:cs="Segoe UI Symbol"/>
          <w:b/>
        </w:rPr>
        <w:t>☐</w:t>
      </w:r>
      <w:r w:rsidRPr="000C199E">
        <w:rPr>
          <w:rFonts w:cs="Times New Roman"/>
          <w:b/>
        </w:rPr>
        <w:t xml:space="preserve"> </w:t>
      </w:r>
      <w:r w:rsidR="00BA57FF" w:rsidRPr="000C199E">
        <w:rPr>
          <w:rFonts w:cs="Times New Roman"/>
          <w:b/>
        </w:rPr>
        <w:tab/>
      </w:r>
      <w:r w:rsidRPr="000C199E">
        <w:rPr>
          <w:rFonts w:cs="Times New Roman"/>
        </w:rPr>
        <w:t>The file is submitted in Microsoft Word format.</w:t>
      </w:r>
    </w:p>
    <w:p w14:paraId="130D9099" w14:textId="77777777" w:rsidR="00DB69E3" w:rsidRPr="000C199E" w:rsidRDefault="00B74645">
      <w:pPr>
        <w:pStyle w:val="Checklist"/>
        <w:rPr>
          <w:rFonts w:cs="Times New Roman"/>
        </w:rPr>
      </w:pPr>
      <w:r w:rsidRPr="000C199E">
        <w:rPr>
          <w:rFonts w:ascii="Segoe UI Symbol" w:hAnsi="Segoe UI Symbol" w:cs="Segoe UI Symbol"/>
          <w:b/>
        </w:rPr>
        <w:t>☐</w:t>
      </w:r>
      <w:r w:rsidRPr="000C199E">
        <w:rPr>
          <w:rFonts w:cs="Times New Roman"/>
          <w:b/>
        </w:rPr>
        <w:t xml:space="preserve"> </w:t>
      </w:r>
      <w:r w:rsidR="00BA57FF" w:rsidRPr="000C199E">
        <w:rPr>
          <w:rFonts w:cs="Times New Roman"/>
          <w:b/>
        </w:rPr>
        <w:tab/>
      </w:r>
      <w:r w:rsidRPr="000C199E">
        <w:rPr>
          <w:rFonts w:cs="Times New Roman"/>
        </w:rPr>
        <w:t>The manuscript uses Times New Roman, 12 pt, double spacing, and 1-inch margins.</w:t>
      </w:r>
    </w:p>
    <w:p w14:paraId="0A710332" w14:textId="77777777" w:rsidR="00DB69E3" w:rsidRPr="000C199E" w:rsidRDefault="00B74645">
      <w:pPr>
        <w:pStyle w:val="Checklist"/>
        <w:rPr>
          <w:rFonts w:cs="Times New Roman"/>
        </w:rPr>
      </w:pPr>
      <w:r w:rsidRPr="000C199E">
        <w:rPr>
          <w:rFonts w:ascii="Segoe UI Symbol" w:hAnsi="Segoe UI Symbol" w:cs="Segoe UI Symbol"/>
          <w:b/>
        </w:rPr>
        <w:t>☐</w:t>
      </w:r>
      <w:r w:rsidRPr="000C199E">
        <w:rPr>
          <w:rFonts w:cs="Times New Roman"/>
          <w:b/>
        </w:rPr>
        <w:t xml:space="preserve"> </w:t>
      </w:r>
      <w:r w:rsidR="00BA57FF" w:rsidRPr="000C199E">
        <w:rPr>
          <w:rFonts w:cs="Times New Roman"/>
          <w:b/>
        </w:rPr>
        <w:tab/>
      </w:r>
      <w:r w:rsidRPr="000C199E">
        <w:rPr>
          <w:rFonts w:cs="Times New Roman"/>
        </w:rPr>
        <w:t>The manuscript follows APA referencing style.</w:t>
      </w:r>
    </w:p>
    <w:p w14:paraId="2C943ED3" w14:textId="77777777" w:rsidR="00DB69E3" w:rsidRPr="000C199E" w:rsidRDefault="00B74645">
      <w:pPr>
        <w:pStyle w:val="Checklist"/>
        <w:rPr>
          <w:rFonts w:cs="Times New Roman"/>
        </w:rPr>
      </w:pPr>
      <w:r w:rsidRPr="000C199E">
        <w:rPr>
          <w:rFonts w:ascii="Segoe UI Symbol" w:hAnsi="Segoe UI Symbol" w:cs="Segoe UI Symbol"/>
          <w:b/>
        </w:rPr>
        <w:t>☐</w:t>
      </w:r>
      <w:r w:rsidRPr="000C199E">
        <w:rPr>
          <w:rFonts w:cs="Times New Roman"/>
          <w:b/>
        </w:rPr>
        <w:t xml:space="preserve"> </w:t>
      </w:r>
      <w:r w:rsidR="00BA57FF" w:rsidRPr="000C199E">
        <w:rPr>
          <w:rFonts w:cs="Times New Roman"/>
          <w:b/>
        </w:rPr>
        <w:tab/>
      </w:r>
      <w:r w:rsidRPr="000C199E">
        <w:rPr>
          <w:rFonts w:cs="Times New Roman"/>
        </w:rPr>
        <w:t>The title page is submitted separately.</w:t>
      </w:r>
    </w:p>
    <w:p w14:paraId="4E3AFE31" w14:textId="77777777" w:rsidR="00DB69E3" w:rsidRPr="000C199E" w:rsidRDefault="00B74645">
      <w:pPr>
        <w:pStyle w:val="Checklist"/>
        <w:rPr>
          <w:rFonts w:cs="Times New Roman"/>
        </w:rPr>
      </w:pPr>
      <w:r w:rsidRPr="000C199E">
        <w:rPr>
          <w:rFonts w:ascii="Segoe UI Symbol" w:hAnsi="Segoe UI Symbol" w:cs="Segoe UI Symbol"/>
          <w:b/>
        </w:rPr>
        <w:t>☐</w:t>
      </w:r>
      <w:r w:rsidRPr="000C199E">
        <w:rPr>
          <w:rFonts w:cs="Times New Roman"/>
          <w:b/>
        </w:rPr>
        <w:t xml:space="preserve"> </w:t>
      </w:r>
      <w:r w:rsidR="00BA57FF" w:rsidRPr="000C199E">
        <w:rPr>
          <w:rFonts w:cs="Times New Roman"/>
          <w:b/>
        </w:rPr>
        <w:tab/>
      </w:r>
      <w:r w:rsidRPr="000C199E">
        <w:rPr>
          <w:rFonts w:cs="Times New Roman"/>
        </w:rPr>
        <w:t>The main manuscript does not contain author names, affiliations, or identifying information.</w:t>
      </w:r>
    </w:p>
    <w:p w14:paraId="483679F6" w14:textId="77777777" w:rsidR="00DB69E3" w:rsidRPr="000C199E" w:rsidRDefault="00B74645">
      <w:pPr>
        <w:pStyle w:val="Checklist"/>
        <w:rPr>
          <w:rFonts w:cs="Times New Roman"/>
        </w:rPr>
      </w:pPr>
      <w:r w:rsidRPr="000C199E">
        <w:rPr>
          <w:rFonts w:ascii="Segoe UI Symbol" w:hAnsi="Segoe UI Symbol" w:cs="Segoe UI Symbol"/>
          <w:b/>
        </w:rPr>
        <w:t>☐</w:t>
      </w:r>
      <w:r w:rsidRPr="000C199E">
        <w:rPr>
          <w:rFonts w:cs="Times New Roman"/>
          <w:b/>
        </w:rPr>
        <w:t xml:space="preserve"> </w:t>
      </w:r>
      <w:r w:rsidR="00BA57FF" w:rsidRPr="000C199E">
        <w:rPr>
          <w:rFonts w:cs="Times New Roman"/>
          <w:b/>
        </w:rPr>
        <w:tab/>
      </w:r>
      <w:r w:rsidRPr="000C199E">
        <w:rPr>
          <w:rFonts w:cs="Times New Roman"/>
        </w:rPr>
        <w:t>The abstract is between 150 and 250 words and follows the IMRAD format.</w:t>
      </w:r>
    </w:p>
    <w:p w14:paraId="6CF1BC3D" w14:textId="77777777" w:rsidR="00DB69E3" w:rsidRPr="000C199E" w:rsidRDefault="00B74645">
      <w:pPr>
        <w:pStyle w:val="Checklist"/>
        <w:rPr>
          <w:rFonts w:cs="Times New Roman"/>
        </w:rPr>
      </w:pPr>
      <w:r w:rsidRPr="000C199E">
        <w:rPr>
          <w:rFonts w:ascii="Segoe UI Symbol" w:hAnsi="Segoe UI Symbol" w:cs="Segoe UI Symbol"/>
          <w:b/>
        </w:rPr>
        <w:t>☐</w:t>
      </w:r>
      <w:r w:rsidRPr="000C199E">
        <w:rPr>
          <w:rFonts w:cs="Times New Roman"/>
          <w:b/>
        </w:rPr>
        <w:t xml:space="preserve"> </w:t>
      </w:r>
      <w:r w:rsidR="00BA57FF" w:rsidRPr="000C199E">
        <w:rPr>
          <w:rFonts w:cs="Times New Roman"/>
          <w:b/>
        </w:rPr>
        <w:tab/>
      </w:r>
      <w:r w:rsidRPr="000C199E">
        <w:rPr>
          <w:rFonts w:cs="Times New Roman"/>
        </w:rPr>
        <w:t>The manuscript includes 3-5 keywords.</w:t>
      </w:r>
    </w:p>
    <w:p w14:paraId="10CF6341" w14:textId="77777777" w:rsidR="00DB69E3" w:rsidRPr="000C199E" w:rsidRDefault="00B74645">
      <w:pPr>
        <w:pStyle w:val="Checklist"/>
        <w:rPr>
          <w:rFonts w:cs="Times New Roman"/>
        </w:rPr>
      </w:pPr>
      <w:r w:rsidRPr="000C199E">
        <w:rPr>
          <w:rFonts w:ascii="Segoe UI Symbol" w:hAnsi="Segoe UI Symbol" w:cs="Segoe UI Symbol"/>
          <w:b/>
        </w:rPr>
        <w:t>☐</w:t>
      </w:r>
      <w:r w:rsidRPr="000C199E">
        <w:rPr>
          <w:rFonts w:cs="Times New Roman"/>
          <w:b/>
        </w:rPr>
        <w:t xml:space="preserve"> </w:t>
      </w:r>
      <w:r w:rsidR="00BA57FF" w:rsidRPr="000C199E">
        <w:rPr>
          <w:rFonts w:cs="Times New Roman"/>
          <w:b/>
        </w:rPr>
        <w:tab/>
      </w:r>
      <w:r w:rsidRPr="000C199E">
        <w:rPr>
          <w:rFonts w:cs="Times New Roman"/>
        </w:rPr>
        <w:t>Tables and figures are numbered consecutively and placed within the text.</w:t>
      </w:r>
    </w:p>
    <w:p w14:paraId="7F1F6816" w14:textId="77777777" w:rsidR="00DB69E3" w:rsidRPr="000C199E" w:rsidRDefault="00B74645">
      <w:pPr>
        <w:pStyle w:val="Checklist"/>
        <w:rPr>
          <w:rFonts w:cs="Times New Roman"/>
        </w:rPr>
      </w:pPr>
      <w:r w:rsidRPr="000C199E">
        <w:rPr>
          <w:rFonts w:ascii="Segoe UI Symbol" w:hAnsi="Segoe UI Symbol" w:cs="Segoe UI Symbol"/>
          <w:b/>
        </w:rPr>
        <w:t>☐</w:t>
      </w:r>
      <w:r w:rsidRPr="000C199E">
        <w:rPr>
          <w:rFonts w:cs="Times New Roman"/>
          <w:b/>
        </w:rPr>
        <w:t xml:space="preserve"> </w:t>
      </w:r>
      <w:r w:rsidR="00BA57FF" w:rsidRPr="000C199E">
        <w:rPr>
          <w:rFonts w:cs="Times New Roman"/>
          <w:b/>
        </w:rPr>
        <w:tab/>
      </w:r>
      <w:r w:rsidRPr="000C199E">
        <w:rPr>
          <w:rFonts w:cs="Times New Roman"/>
        </w:rPr>
        <w:t>Figures are high resolution, with a minimum quality of 300 dpi.</w:t>
      </w:r>
    </w:p>
    <w:p w14:paraId="72E90C06" w14:textId="77777777" w:rsidR="00DB69E3" w:rsidRPr="000C199E" w:rsidRDefault="00B74645">
      <w:pPr>
        <w:pStyle w:val="Checklist"/>
        <w:rPr>
          <w:rFonts w:cs="Times New Roman"/>
        </w:rPr>
      </w:pPr>
      <w:r w:rsidRPr="000C199E">
        <w:rPr>
          <w:rFonts w:ascii="Segoe UI Symbol" w:hAnsi="Segoe UI Symbol" w:cs="Segoe UI Symbol"/>
          <w:b/>
        </w:rPr>
        <w:t>☐</w:t>
      </w:r>
      <w:r w:rsidRPr="000C199E">
        <w:rPr>
          <w:rFonts w:cs="Times New Roman"/>
          <w:b/>
        </w:rPr>
        <w:t xml:space="preserve"> </w:t>
      </w:r>
      <w:r w:rsidR="00BA57FF" w:rsidRPr="000C199E">
        <w:rPr>
          <w:rFonts w:cs="Times New Roman"/>
          <w:b/>
        </w:rPr>
        <w:tab/>
      </w:r>
      <w:r w:rsidRPr="000C199E">
        <w:rPr>
          <w:rFonts w:cs="Times New Roman"/>
        </w:rPr>
        <w:t>Ethical approval and informed consent statements are included where applicable.</w:t>
      </w:r>
    </w:p>
    <w:p w14:paraId="717F4214" w14:textId="77777777" w:rsidR="00DB69E3" w:rsidRPr="000C199E" w:rsidRDefault="00B74645">
      <w:pPr>
        <w:pStyle w:val="Checklist"/>
        <w:rPr>
          <w:rFonts w:cs="Times New Roman"/>
        </w:rPr>
      </w:pPr>
      <w:r w:rsidRPr="000C199E">
        <w:rPr>
          <w:rFonts w:ascii="Segoe UI Symbol" w:hAnsi="Segoe UI Symbol" w:cs="Segoe UI Symbol"/>
          <w:b/>
        </w:rPr>
        <w:t>☐</w:t>
      </w:r>
      <w:r w:rsidRPr="000C199E">
        <w:rPr>
          <w:rFonts w:cs="Times New Roman"/>
          <w:b/>
        </w:rPr>
        <w:t xml:space="preserve"> </w:t>
      </w:r>
      <w:r w:rsidR="00BA57FF" w:rsidRPr="000C199E">
        <w:rPr>
          <w:rFonts w:cs="Times New Roman"/>
          <w:b/>
        </w:rPr>
        <w:tab/>
      </w:r>
      <w:r w:rsidRPr="000C199E">
        <w:rPr>
          <w:rFonts w:cs="Times New Roman"/>
        </w:rPr>
        <w:t>Conflict of interest and funding statements are included.</w:t>
      </w:r>
    </w:p>
    <w:p w14:paraId="3A16FBDE" w14:textId="77777777" w:rsidR="00DB69E3" w:rsidRPr="000C199E" w:rsidRDefault="00B74645">
      <w:pPr>
        <w:pStyle w:val="Checklist"/>
        <w:rPr>
          <w:rFonts w:cs="Times New Roman"/>
        </w:rPr>
      </w:pPr>
      <w:r w:rsidRPr="000C199E">
        <w:rPr>
          <w:rFonts w:ascii="Segoe UI Symbol" w:hAnsi="Segoe UI Symbol" w:cs="Segoe UI Symbol"/>
          <w:b/>
        </w:rPr>
        <w:t>☐</w:t>
      </w:r>
      <w:r w:rsidRPr="000C199E">
        <w:rPr>
          <w:rFonts w:cs="Times New Roman"/>
          <w:b/>
        </w:rPr>
        <w:t xml:space="preserve"> </w:t>
      </w:r>
      <w:r w:rsidR="00BA57FF" w:rsidRPr="000C199E">
        <w:rPr>
          <w:rFonts w:cs="Times New Roman"/>
          <w:b/>
        </w:rPr>
        <w:tab/>
      </w:r>
      <w:r w:rsidRPr="000C199E">
        <w:rPr>
          <w:rFonts w:cs="Times New Roman"/>
        </w:rPr>
        <w:t>The manuscript falls within the required word limit.</w:t>
      </w:r>
    </w:p>
    <w:p w14:paraId="1EC93E34" w14:textId="77777777" w:rsidR="00DB69E3" w:rsidRPr="000C199E" w:rsidRDefault="00B74645">
      <w:pPr>
        <w:pStyle w:val="Checklist"/>
        <w:rPr>
          <w:rFonts w:cs="Times New Roman"/>
        </w:rPr>
      </w:pPr>
      <w:r w:rsidRPr="000C199E">
        <w:rPr>
          <w:rFonts w:ascii="Segoe UI Symbol" w:hAnsi="Segoe UI Symbol" w:cs="Segoe UI Symbol"/>
          <w:b/>
        </w:rPr>
        <w:t>☐</w:t>
      </w:r>
      <w:r w:rsidRPr="000C199E">
        <w:rPr>
          <w:rFonts w:cs="Times New Roman"/>
          <w:b/>
        </w:rPr>
        <w:t xml:space="preserve"> </w:t>
      </w:r>
      <w:r w:rsidR="00BA57FF" w:rsidRPr="000C199E">
        <w:rPr>
          <w:rFonts w:cs="Times New Roman"/>
          <w:b/>
        </w:rPr>
        <w:tab/>
      </w:r>
      <w:r w:rsidRPr="000C199E">
        <w:rPr>
          <w:rFonts w:cs="Times New Roman"/>
        </w:rPr>
        <w:t>The similarity index is below the journal threshold of 15%.</w:t>
      </w:r>
    </w:p>
    <w:sectPr w:rsidR="00DB69E3" w:rsidRPr="000C199E" w:rsidSect="0003461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0593C" w14:textId="77777777" w:rsidR="00F95954" w:rsidRDefault="00F95954">
      <w:pPr>
        <w:spacing w:after="0" w:line="240" w:lineRule="auto"/>
      </w:pPr>
      <w:r>
        <w:separator/>
      </w:r>
    </w:p>
  </w:endnote>
  <w:endnote w:type="continuationSeparator" w:id="0">
    <w:p w14:paraId="75CF57CC" w14:textId="77777777" w:rsidR="00F95954" w:rsidRDefault="00F95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CC989" w14:textId="77777777" w:rsidR="00DB69E3" w:rsidRDefault="00B74645">
    <w:pPr>
      <w:pStyle w:val="Footer"/>
      <w:jc w:val="center"/>
    </w:pPr>
    <w:r>
      <w:rPr>
        <w:sz w:val="18"/>
      </w:rPr>
      <w:t>AJARPP Article Template for Authors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D82DF" w14:textId="77777777" w:rsidR="00F95954" w:rsidRDefault="00F95954">
      <w:pPr>
        <w:spacing w:after="0" w:line="240" w:lineRule="auto"/>
      </w:pPr>
      <w:r>
        <w:separator/>
      </w:r>
    </w:p>
  </w:footnote>
  <w:footnote w:type="continuationSeparator" w:id="0">
    <w:p w14:paraId="21ADC98A" w14:textId="77777777" w:rsidR="00F95954" w:rsidRDefault="00F959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91627188">
    <w:abstractNumId w:val="8"/>
  </w:num>
  <w:num w:numId="2" w16cid:durableId="1035538432">
    <w:abstractNumId w:val="6"/>
  </w:num>
  <w:num w:numId="3" w16cid:durableId="1264651608">
    <w:abstractNumId w:val="5"/>
  </w:num>
  <w:num w:numId="4" w16cid:durableId="1999991202">
    <w:abstractNumId w:val="4"/>
  </w:num>
  <w:num w:numId="5" w16cid:durableId="1141268265">
    <w:abstractNumId w:val="7"/>
  </w:num>
  <w:num w:numId="6" w16cid:durableId="2029793747">
    <w:abstractNumId w:val="3"/>
  </w:num>
  <w:num w:numId="7" w16cid:durableId="1480070296">
    <w:abstractNumId w:val="2"/>
  </w:num>
  <w:num w:numId="8" w16cid:durableId="1056315731">
    <w:abstractNumId w:val="1"/>
  </w:num>
  <w:num w:numId="9" w16cid:durableId="631446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6063C"/>
    <w:rsid w:val="000C199E"/>
    <w:rsid w:val="0015074B"/>
    <w:rsid w:val="002301D8"/>
    <w:rsid w:val="0029639D"/>
    <w:rsid w:val="00326F90"/>
    <w:rsid w:val="0035491B"/>
    <w:rsid w:val="00404576"/>
    <w:rsid w:val="0042287D"/>
    <w:rsid w:val="00AA1D8D"/>
    <w:rsid w:val="00B47730"/>
    <w:rsid w:val="00B74645"/>
    <w:rsid w:val="00BA57FF"/>
    <w:rsid w:val="00CB0664"/>
    <w:rsid w:val="00DB69E3"/>
    <w:rsid w:val="00F9595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8481C8"/>
  <w14:defaultImageDpi w14:val="300"/>
  <w15:docId w15:val="{ABE72296-7709-40C9-A45A-60DA0389D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line="480" w:lineRule="auto"/>
    </w:pPr>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240" w:line="276" w:lineRule="auto"/>
      <w:outlineLvl w:val="0"/>
    </w:pPr>
    <w:rPr>
      <w:rFonts w:asciiTheme="majorHAnsi" w:eastAsiaTheme="majorEastAsia" w:hAnsiTheme="majorHAnsi" w:cstheme="majorBidi"/>
      <w:b/>
      <w:bCs/>
      <w:color w:val="000000"/>
      <w:sz w:val="30"/>
      <w:szCs w:val="28"/>
    </w:rPr>
  </w:style>
  <w:style w:type="paragraph" w:styleId="Heading2">
    <w:name w:val="heading 2"/>
    <w:basedOn w:val="Normal"/>
    <w:next w:val="Normal"/>
    <w:link w:val="Heading2Char"/>
    <w:uiPriority w:val="9"/>
    <w:unhideWhenUsed/>
    <w:qFormat/>
    <w:rsid w:val="00FC693F"/>
    <w:pPr>
      <w:keepNext/>
      <w:keepLines/>
      <w:spacing w:before="240" w:line="276" w:lineRule="auto"/>
      <w:outlineLvl w:val="1"/>
    </w:pPr>
    <w:rPr>
      <w:rFonts w:asciiTheme="majorHAnsi" w:eastAsiaTheme="majorEastAsia" w:hAnsiTheme="majorHAnsi" w:cstheme="majorBidi"/>
      <w:b/>
      <w:bCs/>
      <w:color w:val="000000"/>
      <w:sz w:val="26"/>
      <w:szCs w:val="26"/>
    </w:rPr>
  </w:style>
  <w:style w:type="paragraph" w:styleId="Heading3">
    <w:name w:val="heading 3"/>
    <w:basedOn w:val="Normal"/>
    <w:next w:val="Normal"/>
    <w:link w:val="Heading3Char"/>
    <w:uiPriority w:val="9"/>
    <w:unhideWhenUsed/>
    <w:qFormat/>
    <w:rsid w:val="00FC693F"/>
    <w:pPr>
      <w:keepNext/>
      <w:keepLines/>
      <w:spacing w:before="240" w:line="276" w:lineRule="auto"/>
      <w:outlineLvl w:val="2"/>
    </w:pPr>
    <w:rPr>
      <w:rFonts w:asciiTheme="majorHAnsi" w:eastAsiaTheme="majorEastAsia" w:hAnsiTheme="majorHAnsi" w:cstheme="majorBidi"/>
      <w:b/>
      <w:bCs/>
      <w:color w:val="00000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Instruction">
    <w:name w:val="Instruction"/>
    <w:pPr>
      <w:spacing w:after="80"/>
    </w:pPr>
    <w:rPr>
      <w:rFonts w:ascii="Times New Roman" w:eastAsia="Times New Roman" w:hAnsi="Times New Roman"/>
      <w:i/>
      <w:color w:val="555555"/>
    </w:rPr>
  </w:style>
  <w:style w:type="paragraph" w:customStyle="1" w:styleId="Placeholder">
    <w:name w:val="Placeholder"/>
    <w:pPr>
      <w:spacing w:line="360" w:lineRule="auto"/>
      <w:ind w:left="288"/>
    </w:pPr>
    <w:rPr>
      <w:rFonts w:ascii="Times New Roman" w:eastAsia="Times New Roman" w:hAnsi="Times New Roman"/>
      <w:color w:val="282828"/>
      <w:sz w:val="24"/>
    </w:rPr>
  </w:style>
  <w:style w:type="paragraph" w:customStyle="1" w:styleId="Checklist">
    <w:name w:val="Checklist"/>
    <w:pPr>
      <w:spacing w:after="80" w:line="288" w:lineRule="auto"/>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E37A6-C802-4A86-8F62-6F2C9B58B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1668</Words>
  <Characters>9511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11157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AJARPP</dc:creator>
  <cp:keywords/>
  <cp:lastModifiedBy>PC</cp:lastModifiedBy>
  <cp:revision>3</cp:revision>
  <dcterms:created xsi:type="dcterms:W3CDTF">2026-05-05T10:45:00Z</dcterms:created>
  <dcterms:modified xsi:type="dcterms:W3CDTF">2026-05-11T08:00:00Z</dcterms:modified>
  <cp:category/>
</cp:coreProperties>
</file>